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1b5f" w14:textId="0c51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Ғылым және жоғары білім министрлігінің қарамағындағы ұйымдар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тамыз N 1230. Күші жойылды - ҚР Үкіметінің 1999.11.19. N 1754 қаулысымен. ~P991754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Ғылым және жоғары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министрлігінің қарамағындағы ұйымдардың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"Мемлекеттік бюджеттен қаржыландырылатын бағдарламалардың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әкімші-мекемелерінің мәселелері" туралы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жылғы 25 желтоқсандағы N 1335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сәйкес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Ғылым және жоғары білім министрлігі бір ай мерзімде заңдарда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Министрліктің қарамағындағы ұйымдарды қайта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жұмыстың аяқталуын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1999 жылғы 21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1230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білім министрлiгiнің қарауындағы ұйымдардың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Ғылыми 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Қазақстан Республикасының Ұлттық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Ботаника және фитоинтродукция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Зоология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Адам және жануарлар физиологиясы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Жалпы генетика және цитология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Микробиология және вирусология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Алтай ботаникалық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Iле ботаникалық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Жезқазған ботаникалық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Маңғыстау эксперименталды ботаникалық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Ө.О.Оспанов атындағы Топырақтану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Тағам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Экономика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Ғарыштық зерттеулер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А.Байтұрсынов атындағы Тiл бiлiмi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М.О.Әуезов атындағы Әдебиет және өнер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Ш.Ш.Уәлиханов атындағы Тарих және этнология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Философия және саясаттану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Ә.Х.Марғұлан атындағы Археолопи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Мемлекет және құқық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О.Б.Сүлейменов атындағы Шығыстану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Сейсмология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У.М.Ахмедсафин атындағы Гидрогеология және гидрофизика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Қ.И.Сәтбаев атындағы Геология ғылымдары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Геология ғылымдары институтының Алтай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География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Информатика проблемалары және басқару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Математика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В.Г.Фесенков атындағы Астрофизика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Ионосфера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Физика-техникалық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Механика және машинатану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Металлургия және байыту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Ә.Б.Бектұров атындағы Химия ғылымдары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35. Д.В.Сокольский атындағы Органикалық катализ және электрохимия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Органикалық синтез және көмiр химиясы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Қолданбалы математика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Жер қойнауын кешендi игеру проблемасы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Физиология және еңбек гигиенасы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 Фитохимия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Нарық қатынастары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Салааралық ғылыми-техникалық "Машина жасау"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Машина жасауды болжау ғылыми-зерттеу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Салааралық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Аймақтық экономика проблемалары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Жоғары аттестациялық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47. Қазақстан Республикасының Ұлттық академиялық аграрлық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зерттеулер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48. Атырау ауыл шаруашылық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49. Шығыс-Қазақстан ауыл шаруашылық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50. В.Р.Вильямс атындағы Қазақ егiн шаруашылығы ғылыми-зерттеу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51. Қазақ қой шаруашылығы ғылыми-технологиялық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52. Қазақ мал шаруашылық ғылыми-зерттеу технологиялық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53. Қазақ картоп және көкөнiс шаруашылықтары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54. Қазақ мал-дәрiгерлiк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55. Қазақ экономика және агроөнеркәсiп кешенiн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56. Қазақ өсiмдiктердi қорғау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Қазақ жемiс және жүзiм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58. Қазақ ауыл шаруашылығын механикаландыру және электрлендiру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59. Қазақ мал азығын өндiру және жайылым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60. Қазақ қаракөл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61. Қазақ су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62. А.И.Бараев атындағы Еңбек Қызыл Ту ордендi Қазақ астық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63. Қазақ орман шаруашылығы және агроорманмелиорациясы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64. Қазақ балық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65. Қазақ құс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66. Қазақ тамақ өнеркәсiбi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67. Қазақ ет және сүт өнеркәсiбi ғылыми-зерттеу және құрастыру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68. Қазақ астық және оның өнiмдерiн өңдеу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69. Қазақ ауыл шаруашылық техникасын пайдалану және жөндеу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ғылыми-зерттеу технологиялық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70. Қостанай ауыл шаруашылық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71. Павлодар ауыл шаруашылық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72. Арал аймағының агроэкология және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73. Солтүстiк мал шаруашылығы және мал-дәрiгерлiк ғылыми-зерттеу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74. Тың ауыл шаруашылығын механикаландыру және электрлендiру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75. Орталық Қазақстан ауыл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76. Оңтүстiк Қазақстан ауыл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77. Республикалық ғылыми ауыл шаруашылық кiтапханасы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78. Академик К.И.Скрябин атындағы Жамбыл мал-дәрiгерлiк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ғылыми-зерттеу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79. Батыс-Қазақстан мал-дәрiгерлiк ғылыми-зерттеу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80. Қостанай мал-дәрiгерлiк ғылыми-зерттеу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81. Оңтүстiк Қазақстан мал-дәрiгерлiк ғылыми-зерттеу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82. Кондратов тәжiрибе-көрсету орманкөшетжайы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83. Ақтөбе ауыл шаруашылық тәжiрибе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84. Алматы орман тәжiрибе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85. Алтай орман тәжiрибе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86. Арқалық ауыл шаруашылығы тәжiрибе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87. Жамбыл ауыл шаруашылығы тәжiрибе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88. Қарабалық ауыл шаруашылығы тәжiрибе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89. Красноводопад селекциялық тәжiрибе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90. Львов ауыл шаруашылығы тәжiрибе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91. Мақтаарал ауыл шаруашылығы тәжiрибе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92. Н.И.Вавилов атындағы Арал аймағы өсiмдiктің генетикалық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ресурстары тәжiрибе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93. Солтүстiк-Қазақстан ауыл шаруашылығы тәжiрибе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94. Далаесiл ауыл шаруашылығы тәжiрибе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95. Торғай ауыл шаруашылығы тәжiрибе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96. Орал ауыл шаруашылығы тәжiрибе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97. "Ақдала"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98. "Алтынтөбе"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99. "Бiрлiк"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100. "Бескөл"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101. "Заречная"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102. "Зерендi"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103. "Келес"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104. "Қызылқұм"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105. "Қапал"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106. "Көктал"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107. "Комсомол"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108. Қ.Қонысбаев атындағы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109. "Мерке"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110. "Талдықорған"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111. Мыңбаев атындағы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112. "Помологиялық бақ"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113. "Сарыағаш"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114. "Тоғыскен"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115. "Шоладыр"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116. Ақсеңгiр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117. Шығыс-Қазақстан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118. Зырян тәжiрибе-эксперименталды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119. Қарауылтөбе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120. Қаскелең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121. Куликов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122. "Ертiс"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123. Майлы дақылдар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124. Оңтүстiк Қазақстан ауыл шаруашылығы ҒЗИ тұқым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тәжірибе-эксперименталды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125. Дәндi дақылдар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126. Жабайы шөптер өсiру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127. Жемiс-жидек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128. Павлодар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129. Бiрiншi май тәжiрибе-эксперименталды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130. Құс эксперименталды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131. "Қарабау" таңдаулы тұқым өсiру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132. А.Құлжабаева атындағы "Задария" мемасылтұқымзауыты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133. "Каменка" мемасылтұқымзауыты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134. Көктал ата-аналық жүгерi тұқымдарының түрлерiн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сақтау және өндiру зауыты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135. Қазақстан Республикасының Ұлттық биотехнология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136. Фармацевтикалық биотехнология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137. Өсiмдiктердiң физиологиясы, генетикасы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биоинженерия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138. Ауыл шаруашылық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139. М.А.Айтхожин атындағы Молекулярлық биология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биохимия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140. Дәрiлiк қосылыстарды биологиялық зерттеулер орталық зертханасы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141. Қазақстан Республикасының Ұлттық ядролық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142. Атом энергиясы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143. Геофизикалық 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144. Радиациялық қауiпсiздiк және экология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145. "Байкал"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146. Ядролық физика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147. Қазақстан Республикасының Минералдық шикiзатты кешендi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өңдеу Ұлттық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148. Химия-металлургия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149. Д.Қонаев атындағы Тау-кен iстерi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150. Шығыс түстi металдардың тау-кен металлургиялық ғылыми-зерттеу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151. Қазмехжөндеу" мемлекеттiк ғылыми-өндiрiстiк өнеркәсiптiк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экология бiрлестiгi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152. Қазқараметавтоматика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153. Қазақстан Республикасының Ұлттық радиоэлектроника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байланыс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154. Қазақ мемлекеттiк ғылыми-техникалық ақпарат ғылыми-зерттеу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155. Ақмола салааралық аумақтық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156. Ақтау салааралық аумақтық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157. Ақтөбе салааралық аумақтық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158. Атырау салааралық аумақтық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159. Шығыс-Қазақстан салааралық аумақтық ғылыми-техникалық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160. Жамбыл салааралық аумақтық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161. Жезқазған салааралық аумақтық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162. Батыс-Қазақстан салааралық аумақтық ғылыми-техникалық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163. Қарағанды салааралық аумақтық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164. Қостанай салааралық аумақтық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165. Көкшетау салааралық аумақтық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166. Қызылорда салааралық аумақтық ғылым-техникалық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167. Павлодар салааралық аумақтық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168. Солтүстiк-Қазақстан салааралық аумақтық ғылыми-техникалық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169. Семей салааралық аумақтық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170. Оңтүстiк-Қазақстан салааралық аумақтық ғылыми-техникалық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171. Алматы инженерлiк лазерлiк технология орталығы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Жоғары бiлiм ұйымдары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172. С.Сейфуллин атындағы Ақмола аграрлық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173. Ш.Есенов атындағы Ақтау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174. Қ.Жұбанов атындағы Ақтөбе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175. Құрманғазы атындағы Алматы мемлекеттiк консерваториясы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176. Абай атындағы Алматы мемлекеттiк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177. Алматы технологиялық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178. Ыбырай Алтынсарин атындағы Арқалық педагогикалық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179. Атырау мұнай және газ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180. Халел Досмұхамедов атындағы Атырау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181. Шығыс Қазақстан мемлекеттiк университетi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182. Д.Серiкбаев атындағы Шығыс Қазақстан техникалық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183. "Семей" мемлекеттiк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184. Мемлекеттiк қаржы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185. Л.Гумилев атындағы Еуразия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186. О.А.Байқоңыров атындағы Жезқазған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187. Ілияс Жансүгiров атындағы Жетiсу мемлекеттiк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188. Батыс Қазақстан аграрлық университетi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189. А.С.Пушкин атындағы Батыс Қазақстан гуманитарлық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190. Даулеткерей атындағы Батыс Қазақстан Өнер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191. Қазақ көлiк және коммуникациялар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192. Қазақ мемлекеттiк басқару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193. Қазақ мемлекеттiк сәулет-құрылыс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194. Қазақ мемлекеттiк көркем-сурет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195. Абылай хан атындағы Қазақ мемлекеттiк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қатынастар және әлем тiлдерi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196. Қазақ мемлекеттiк аграрлық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197. Қазақ мемлекеттiк қыздар педагогикалық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198. Т.Жүргенов атындағы Қазақтың мемлекеттiк театр және кино өнерi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199. Қазақ мемлекеттiк заң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200. Қазақ ұлттық техникалық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201. Академик А.Е.Букетов атындағы Қарағанды мемлекеттiк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202. Қарағанды мемлекеттiк техникалық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203. Қарағанды металлургия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204. Қорқыт ата атындағы Қызылорда мемлекеттiк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205. Ш.Уәлиханов атындағы Көкшетау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206. А.Байтұрсынов атындағы Қостанай мемлекеттiк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207. Қостанай ауылшаруашылық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208. С.Торайғыров атындағы Павлодар мемлекеттiк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209. Рудный индустриялық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210. Солтүстiк-Қазақстан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211. М.Х.Дулати атындағы Тараз мемлекеттiк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212. М.Әуезов атындағы Оңтүстiк Қазақстан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университетi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Басқа 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213. Алматы биокомбинаты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214. Биодәрiгерлiк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215. Биопрепараты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216. "Биоген"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217. Сейсмология тәжiрибе-әдiстемелiк экспедициясы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218. Тәжiрибелi өндiрiсi бар арнайы жобалау-құрастыру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технологиялық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219. Тәжiрибелi-көрсеткiштi орман көшетжайы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220. Академик Қ.И.Сәтбаевтың мемориалдық мұражайы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221. Ғалымдар үйi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222. "Ғылым" ғылыми-баспа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223. "Қазақстан ғылымы" газетiнiң редакциясы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224. Орталық ғылыми кiтапхана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225. Республикалық ғылыми-техникалық кiтапхана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226. Ақмола облыстық ғылыми-техникалық кiтапхана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227. Ақтөбе облыстық ғылыми-техникалық кiтапхана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228. Атырау облыстық ғылыми-техникалық кiтапхана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229. Шығыс-Қазақстан облыстық ғылыми-техникалық кiтапхана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230. Жамбыл облыстық ғылыми-техникалық кiтапхана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231. Жезқазған облыстық ғылыми-техникалық кiтапхана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232. Батыс-Қазақстан облыстық ғылыми-техникалық кiтапхана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233. Қарағанды облыстық ғылыми-техникалық кiтапхана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234. Қостанай облыстық ғылыми-техникалық кiтапхана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235. Павлодар облыстық ғылыми-техникалық кiтапхана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236. Солтүстiк-Қазақстан облыстық ғылыми-техникалық кiтапхана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237. Семей қалалық ғылыми-техникалық кiтапхана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238. Оңтүстiк-Қазақстан облыстық ғылыми-техникалық кiтапхана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239. "Қазақстан жоғарғы мектеп хабаршысы"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журналы және оның "Iздеу" ғылыми қосымшасы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240. Республикалық тест орталығы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