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4af3" w14:textId="9d34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сәуірдегі N 365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тамыз N 1232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әкімінің Атырау қаласындағы автомобиль жолдарын жөндеуге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екінші деңгейдегі банктерден қарыз алудан бас тартуына байланысты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атқарушы органдардың қарыз алуының жиынтық лимитін республиканың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аймақтарына қайта бөлу мақсатында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"Атырау қаласындағы жол құрылысы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6 сәуірдегі N 365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