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acf" w14:textId="2674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ақпандағы N 173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тамыз N 1241. Күші жойылды - Қазақстан Республикасы Үкіметінің 1999.09.09. N 1345 қаулысымен. ~P991345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Мемлекеттік кіріс министрлігінің 
мәселелері" туралы Қазақстан Республикасы Үкіметінің 1999 жылғы 
25 ақпандағы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3-тармақтағы "5" деген сан "6" деген санмен ауыстырылсын.
     2. Осы қаулы қол қойылған күнінен бастап күшіне енеді.
     Қазақстан Республикасының
       Премьер-Министрі
    Оқығандар:
   Қобдалиева Н.
   Қасымбеков Б.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