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06ed" w14:textId="6f50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маусымдағы N 838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тамыз N 1256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мыс кешенін дамыту жоспарының өзгеруіне және Шығыс Қазақстан облысы Семей қаласының жылу көздерін дамытудың қажеттілігіне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"Шығыс Қазақстан мыс кешенін құру туралы" Қазақстан Республикасы Үкіметінің 1999 жылғы 23 маусымдағы N 838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P990838_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 әкімінің "1999 жылға арналған республикалық бюджет туралы" 1998 жылғы 16 желтоқсандағы Қазақстан Республикасы Заңының 30-1-бабымен белгіленген жергілікті атқарушы органдар бойынша қарыз алудың жиынтық лимитінің шегінде инвестициялық аймақтық жобаларды қаржыландыру үшін мынадай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"Шығыс Қазақстан мыс кешенін құру" жобасын қаржыландыру үшін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400000000 (төрт жүз миллион) теңге бөлсін;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"Семей қаласының жылумен жабдықтау объектілерін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коммуналдық кәсіпорындарының айналым қаражатын толықтыру"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 үшін 100000000 (жүз миллион) теңгеге дейін заемдар тарту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ұсынысына келісім берілсін.".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