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62da" w14:textId="3b96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егіннің астығын мемлекеттік сатып алудың, оның есебін жүргізудің, сақтаудың және сатудың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1303</w:t>
      </w:r>
    </w:p>
    <w:p>
      <w:pPr>
        <w:spacing w:after="0"/>
        <w:ind w:left="0"/>
        <w:jc w:val="left"/>
      </w:pPr>
      <w:r>
        <w:rPr>
          <w:rFonts w:ascii="Times New Roman"/>
          <w:b w:val="false"/>
          <w:i w:val="false"/>
          <w:color w:val="000000"/>
          <w:sz w:val="28"/>
        </w:rPr>
        <w:t>
</w:t>
      </w:r>
      <w:r>
        <w:rPr>
          <w:rFonts w:ascii="Times New Roman"/>
          <w:b w:val="false"/>
          <w:i w:val="false"/>
          <w:color w:val="000000"/>
          <w:sz w:val="28"/>
        </w:rPr>
        <w:t>
          Тиiмдi астық өндiрiсiн ынталандыру астықтың экспорты саясатын 
жандандыру, сондай-ақ "Ауыл шаруашылығы тауар өндiрушiлерiн ынталандыру 
мақсатында астық сатып алу туралы" Қазақстан Республикасы Yкiметiнiң 
1999 жылғы 2 сәуiрдегі N 357  
</w:t>
      </w:r>
      <w:r>
        <w:rPr>
          <w:rFonts w:ascii="Times New Roman"/>
          <w:b w:val="false"/>
          <w:i w:val="false"/>
          <w:color w:val="000000"/>
          <w:sz w:val="28"/>
        </w:rPr>
        <w:t xml:space="preserve"> P990357_ </w:t>
      </w:r>
      <w:r>
        <w:rPr>
          <w:rFonts w:ascii="Times New Roman"/>
          <w:b w:val="false"/>
          <w:i w:val="false"/>
          <w:color w:val="000000"/>
          <w:sz w:val="28"/>
        </w:rPr>
        <w:t>
  қаулысын iске асыру мақсатында 
Қазақстан Республикасының Үкiметi қаулы етеді:
</w:t>
      </w:r>
      <w:r>
        <w:br/>
      </w:r>
      <w:r>
        <w:rPr>
          <w:rFonts w:ascii="Times New Roman"/>
          <w:b w:val="false"/>
          <w:i w:val="false"/>
          <w:color w:val="000000"/>
          <w:sz w:val="28"/>
        </w:rPr>
        <w:t>
          1. Қоса берiлiп отырған 1999 жылғы егiннiң астығын мемлекеттік сатып 
алудың, оның есебiн жүргізудiң, сақтаудың және сатудың тәртiбi туралы ереже
бекiтiлсiн. 
</w:t>
      </w:r>
      <w:r>
        <w:br/>
      </w:r>
      <w:r>
        <w:rPr>
          <w:rFonts w:ascii="Times New Roman"/>
          <w:b w:val="false"/>
          <w:i w:val="false"/>
          <w:color w:val="000000"/>
          <w:sz w:val="28"/>
        </w:rPr>
        <w:t>
          2. Ауыл шаруашылығы Тауар өндiрушiлерiнен Қазақстан Республикасы 
Үкiметiнiң 1998 жылғы 5 қазандағы N 998  
</w:t>
      </w:r>
      <w:r>
        <w:rPr>
          <w:rFonts w:ascii="Times New Roman"/>
          <w:b w:val="false"/>
          <w:i w:val="false"/>
          <w:color w:val="000000"/>
          <w:sz w:val="28"/>
        </w:rPr>
        <w:t xml:space="preserve"> P980998_ </w:t>
      </w:r>
      <w:r>
        <w:rPr>
          <w:rFonts w:ascii="Times New Roman"/>
          <w:b w:val="false"/>
          <w:i w:val="false"/>
          <w:color w:val="000000"/>
          <w:sz w:val="28"/>
        </w:rPr>
        <w:t>
  қаулысына сәйкес сатып 
алынған астықты сатудан қайтарылған қаражаттың есебiнен франко-элеватор 
шартымен 1 тонна үшiн 70 (жетпіс) немесе 75 (жетпіс бес) АҚШ 
долларына баламды баға бойынша 32 500 000 (отыз екі миллион бес жүз мың) 
АҚШ доллары сомасына дейін 450 000 (төрт жүз елу мың) тоннаға дейін 
көлемiнде 1999 жылғы егiннiң үшiншi сыныптан төмен емес жұмсақ сортты 
азық-түлiктiк бидайын мемлекеттiк сатып алу жүргiзiлсiн, сондай-ақ 
астықтың мемлекеттік резервінің ақшалай нысанда сақталатын бөлігі 
ретіндегі 9 110 784 (тоғыз миллион жүз он мың жеті жүз сексен төрт) АҚШ 
</w:t>
      </w:r>
      <w:r>
        <w:rPr>
          <w:rFonts w:ascii="Times New Roman"/>
          <w:b w:val="false"/>
          <w:i w:val="false"/>
          <w:color w:val="000000"/>
          <w:sz w:val="28"/>
        </w:rPr>
        <w:t>
</w:t>
      </w:r>
    </w:p>
    <w:p>
      <w:pPr>
        <w:spacing w:after="0"/>
        <w:ind w:left="0"/>
        <w:jc w:val="left"/>
      </w:pPr>
      <w:r>
        <w:rPr>
          <w:rFonts w:ascii="Times New Roman"/>
          <w:b w:val="false"/>
          <w:i w:val="false"/>
          <w:color w:val="000000"/>
          <w:sz w:val="28"/>
        </w:rPr>
        <w:t>
доллары сомасындағы қаражаттың есебінен.
&lt;*&gt;
     ЕСКЕРТУ. 2-тармақ толықтырылды - ҚР Үкіметінің 1999.10.27. N 1612
              қаулысымен.  
</w:t>
      </w:r>
      <w:r>
        <w:rPr>
          <w:rFonts w:ascii="Times New Roman"/>
          <w:b w:val="false"/>
          <w:i w:val="false"/>
          <w:color w:val="000000"/>
          <w:sz w:val="28"/>
        </w:rPr>
        <w:t xml:space="preserve"> P991612_ </w:t>
      </w:r>
      <w:r>
        <w:rPr>
          <w:rFonts w:ascii="Times New Roman"/>
          <w:b w:val="false"/>
          <w:i w:val="false"/>
          <w:color w:val="000000"/>
          <w:sz w:val="28"/>
        </w:rPr>
        <w:t>
     ЕСКЕРТУ. 2-тармақ өзгерді - ҚР Үкіметінің 1999.10.28. N 1620
              қаулысымен.  
</w:t>
      </w:r>
      <w:r>
        <w:rPr>
          <w:rFonts w:ascii="Times New Roman"/>
          <w:b w:val="false"/>
          <w:i w:val="false"/>
          <w:color w:val="000000"/>
          <w:sz w:val="28"/>
        </w:rPr>
        <w:t xml:space="preserve"> P991620_ </w:t>
      </w:r>
      <w:r>
        <w:rPr>
          <w:rFonts w:ascii="Times New Roman"/>
          <w:b w:val="false"/>
          <w:i w:val="false"/>
          <w:color w:val="000000"/>
          <w:sz w:val="28"/>
        </w:rPr>
        <w:t>
     ЕСКЕРТУ. 2-тармақ өзгерді - ҚР Үкіметінің 1999.12.23. N 1963
              қаулысымен.  
</w:t>
      </w:r>
      <w:r>
        <w:rPr>
          <w:rFonts w:ascii="Times New Roman"/>
          <w:b w:val="false"/>
          <w:i w:val="false"/>
          <w:color w:val="000000"/>
          <w:sz w:val="28"/>
        </w:rPr>
        <w:t xml:space="preserve"> P991963_ </w:t>
      </w:r>
      <w:r>
        <w:rPr>
          <w:rFonts w:ascii="Times New Roman"/>
          <w:b w:val="false"/>
          <w:i w:val="false"/>
          <w:color w:val="000000"/>
          <w:sz w:val="28"/>
        </w:rPr>
        <w:t>
     ЕСКЕРТУ. 2-тармақ өзгерді - ҚР Үкіметінің 2000.04.10. N 548
              қаулысымен.  
</w:t>
      </w:r>
      <w:r>
        <w:rPr>
          <w:rFonts w:ascii="Times New Roman"/>
          <w:b w:val="false"/>
          <w:i w:val="false"/>
          <w:color w:val="000000"/>
          <w:sz w:val="28"/>
        </w:rPr>
        <w:t xml:space="preserve"> P000548_ </w:t>
      </w:r>
      <w:r>
        <w:rPr>
          <w:rFonts w:ascii="Times New Roman"/>
          <w:b w:val="false"/>
          <w:i w:val="false"/>
          <w:color w:val="000000"/>
          <w:sz w:val="28"/>
        </w:rPr>
        <w:t>
     3. Қазақстан Республикасының Ауыл шаруашылығы министрлiгi заңдарда 
белгiленген тәртiппен:
     1) астықтың ресурсы мен оны қайта өңдеу өнiмдерiнің есебi бойынша 
тұрақты мониторинг жүргізсiн;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элеваторларға, астық қабылдау пункттерiне және қайта өңдеушi 
ұйымдарға астық пен оны қайта өңдеу өнiмдерiн тапсыруды және әкетудi 
мiндеттi тiркеудi жүргiзсiн;
</w:t>
      </w:r>
      <w:r>
        <w:br/>
      </w:r>
      <w:r>
        <w:rPr>
          <w:rFonts w:ascii="Times New Roman"/>
          <w:b w:val="false"/>
          <w:i w:val="false"/>
          <w:color w:val="000000"/>
          <w:sz w:val="28"/>
        </w:rPr>
        <w:t>
          3) бiр апта мерзiмде элеваторларға, астық қабылдау пункттерiне
және қайта өңдеушi ұйымдарға астық пен оны қайта өңдеу өнiмдерiн 
тапсыруды және әкетудi тiркеудiң тәртiбiн бекiтсiн;
</w:t>
      </w:r>
      <w:r>
        <w:br/>
      </w:r>
      <w:r>
        <w:rPr>
          <w:rFonts w:ascii="Times New Roman"/>
          <w:b w:val="false"/>
          <w:i w:val="false"/>
          <w:color w:val="000000"/>
          <w:sz w:val="28"/>
        </w:rPr>
        <w:t>
          4) елдiң iшкі рыногында астықтың тапшылығына жол бермеу мақсатында 
заңдарда көзделген астықтың экспорты бойынша шектеу шараларын жүргiзу 
жөнiнде ұсыныс енгiзсiн.
</w:t>
      </w:r>
      <w:r>
        <w:br/>
      </w:r>
      <w:r>
        <w:rPr>
          <w:rFonts w:ascii="Times New Roman"/>
          <w:b w:val="false"/>
          <w:i w:val="false"/>
          <w:color w:val="000000"/>
          <w:sz w:val="28"/>
        </w:rPr>
        <w:t>
          5) ақшалай нысанда сақталып жатқан мемлекеттік резерв астығының бір 
бөлігі ретіндегі 9 110 784 (тоғыз миллион бір жүз он мың жеті жүз сексен 
төрт) АҚШ доллары сомасындағы қаражат есебінен сатып алынған 1999 жылғы 
егіннің астығы 198 (бір жүз тоқсан сегіз) доңғалақты тракторды 
"Белресурсы" концернімен келісім-шарттар бойынша сатып алуға (айырбас 
немесе алдын ала сатып алу) арналған кредит ретінде пайдаланылсын.
</w:t>
      </w:r>
      <w:r>
        <w:br/>
      </w:r>
      <w:r>
        <w:rPr>
          <w:rFonts w:ascii="Times New Roman"/>
          <w:b w:val="false"/>
          <w:i w:val="false"/>
          <w:color w:val="000000"/>
          <w:sz w:val="28"/>
        </w:rPr>
        <w:t>
          Қалған бөлігі 152-ге (жүз елу екі) дейін МТЗ-82УК доңғалақты 
тракторларын еркін рыноктан, 200-ге (екі жүз) дейін дестелегіштерді 
"Украгромашинвест" лизинг компаниясы" ашық акционерлік қоғамынан, 50-ге 
(елу) дейін дестелегіштерді "Қызылордакүрішмаш", ашық акционерлік 
қоғамынан несие ретінде сатып алу (айырбас немесе алдын ала сатып алу) 
үшін, жоғарыда көрсетілген техникаларды Қазақстан Республикасының аумағы
бойынша тасымалдауға және сақтауға жұмсалған шығындарды өтеуге 
пайдаланылсын, ал мемлекеттік экспорттық ресурстар астығын сатудан түскен 
қаражаттың қалған бөлігі "ҚазАгроҚаржы" жабық акционерлік қоғамының 
арнаулы шотына аударылсын. 
&lt;*&gt;
</w:t>
      </w:r>
      <w:r>
        <w:br/>
      </w:r>
      <w:r>
        <w:rPr>
          <w:rFonts w:ascii="Times New Roman"/>
          <w:b w:val="false"/>
          <w:i w:val="false"/>
          <w:color w:val="000000"/>
          <w:sz w:val="28"/>
        </w:rPr>
        <w:t>
          ЕСКЕРТУ. 3-тармақ 5) тармақшамен толықтырылды - ҚР Үкіметінің         
</w:t>
      </w:r>
      <w:r>
        <w:br/>
      </w:r>
      <w:r>
        <w:rPr>
          <w:rFonts w:ascii="Times New Roman"/>
          <w:b w:val="false"/>
          <w:i w:val="false"/>
          <w:color w:val="000000"/>
          <w:sz w:val="28"/>
        </w:rPr>
        <w:t>
                            2000.02.08. N 187 қаулысымен.  
</w:t>
      </w:r>
      <w:r>
        <w:rPr>
          <w:rFonts w:ascii="Times New Roman"/>
          <w:b w:val="false"/>
          <w:i w:val="false"/>
          <w:color w:val="000000"/>
          <w:sz w:val="28"/>
        </w:rPr>
        <w:t xml:space="preserve"> P000187_ </w:t>
      </w:r>
      <w:r>
        <w:rPr>
          <w:rFonts w:ascii="Times New Roman"/>
          <w:b w:val="false"/>
          <w:i w:val="false"/>
          <w:color w:val="000000"/>
          <w:sz w:val="28"/>
        </w:rPr>
        <w:t>
</w:t>
      </w:r>
      <w:r>
        <w:br/>
      </w:r>
      <w:r>
        <w:rPr>
          <w:rFonts w:ascii="Times New Roman"/>
          <w:b w:val="false"/>
          <w:i w:val="false"/>
          <w:color w:val="000000"/>
          <w:sz w:val="28"/>
        </w:rPr>
        <w:t>
          ЕСКЕРТУ. 3-тармақтың 5) тармақшасы жаңа редакцияда - ҚР Үкіметінің    
</w:t>
      </w:r>
      <w:r>
        <w:br/>
      </w:r>
      <w:r>
        <w:rPr>
          <w:rFonts w:ascii="Times New Roman"/>
          <w:b w:val="false"/>
          <w:i w:val="false"/>
          <w:color w:val="000000"/>
          <w:sz w:val="28"/>
        </w:rPr>
        <w:t>
                            2000.06.23. N 929 қаулысымен.  
</w:t>
      </w:r>
      <w:r>
        <w:rPr>
          <w:rFonts w:ascii="Times New Roman"/>
          <w:b w:val="false"/>
          <w:i w:val="false"/>
          <w:color w:val="000000"/>
          <w:sz w:val="28"/>
        </w:rPr>
        <w:t xml:space="preserve"> P000929_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Қазақстан Республикасының Ауыл шаруашылығы министрлігі 1999 жылдың 
15 қарашасына дейін мерзімде астық өндірісін қолдау жөніндегі мемлекеттік 
бағдарламаны әзірлесін және оны Қазақстан Республикасының Үкіметінің 
қарауына енгізсін.
</w:t>
      </w:r>
      <w:r>
        <w:rPr>
          <w:rFonts w:ascii="Times New Roman"/>
          <w:b w:val="false"/>
          <w:i w:val="false"/>
          <w:color w:val="000000"/>
          <w:sz w:val="28"/>
        </w:rPr>
        <w:t>
</w:t>
      </w:r>
    </w:p>
    <w:p>
      <w:pPr>
        <w:spacing w:after="0"/>
        <w:ind w:left="0"/>
        <w:jc w:val="left"/>
      </w:pPr>
      <w:r>
        <w:rPr>
          <w:rFonts w:ascii="Times New Roman"/>
          <w:b w:val="false"/>
          <w:i w:val="false"/>
          <w:color w:val="000000"/>
          <w:sz w:val="28"/>
        </w:rPr>
        <w:t>
     4-1. Жергілікті жерлерде 1999 жылдың егіні астығын сатып алуды 
ұйымдастыруды қамтамасыз ету үшін жауаптылық облыстардың әкімдеріне 
жүктелсін.
&lt;*&gt;
     ЕСКЕРТУ. Жаңа 4-1 тармақ толықтырылды - ҚР Үкіметінің 1999.10.28. 
              N 1620 қаулысымен.  
</w:t>
      </w:r>
      <w:r>
        <w:rPr>
          <w:rFonts w:ascii="Times New Roman"/>
          <w:b w:val="false"/>
          <w:i w:val="false"/>
          <w:color w:val="000000"/>
          <w:sz w:val="28"/>
        </w:rPr>
        <w:t xml:space="preserve"> P991620_ </w:t>
      </w:r>
      <w:r>
        <w:rPr>
          <w:rFonts w:ascii="Times New Roman"/>
          <w:b w:val="false"/>
          <w:i w:val="false"/>
          <w:color w:val="000000"/>
          <w:sz w:val="28"/>
        </w:rPr>
        <w:t>
     5. Осы қаулының орындалуын бақылау Қазақстан Республикасының Ауыл 
шаруашылығы министрлігіне жүктелсін.
     6. Осы қаулы қол қойылған күнінен бастап күшіне енеді және жариялануға
жатады.
     Қазақстан Республикасының
        Премьер-Министрі
                                        Қазақстан Республикасы
                                              Үкiметiнiң
                                        1999 жылғы 2 қыркүйектегi
                                          N 1303 қаулысымен
                                             бекiтiлген
     1999 жылғы егіннiң астығын мемлекеттiк сатып алудың, оның
     есебiн жүргізудiң, сақтаудың және сатудың тәртiбi туралы
                          Ереже
     Осы Ереже 1999 жылғы егiннiң жаздық бидай астығын мемлекеттiк сатып 
алудың, оның есебiн жүргізудiң, сақтаудың және сатудың тәртiбiн айқындайды.
           1. Астықты мемлекеттік сатып алудың шарттары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Астықты мемлекеттік сатып алу "Азық-түлiк корпорациясы" жабық 
акционерлiк қоғамы (бұдан әрi - Корпорация) арқылы жүзеге асырылады.
</w:t>
      </w:r>
      <w:r>
        <w:br/>
      </w:r>
      <w:r>
        <w:rPr>
          <w:rFonts w:ascii="Times New Roman"/>
          <w:b w:val="false"/>
          <w:i w:val="false"/>
          <w:color w:val="000000"/>
          <w:sz w:val="28"/>
        </w:rPr>
        <w:t>
&lt;*&gt;
</w:t>
      </w:r>
      <w:r>
        <w:br/>
      </w:r>
      <w:r>
        <w:rPr>
          <w:rFonts w:ascii="Times New Roman"/>
          <w:b w:val="false"/>
          <w:i w:val="false"/>
          <w:color w:val="000000"/>
          <w:sz w:val="28"/>
        </w:rPr>
        <w:t>
          ЕСКЕРТУ. 1-тармақтың екінші абзацы алынып тасталды - ҚР Үкіметінің    
</w:t>
      </w:r>
      <w:r>
        <w:br/>
      </w:r>
      <w:r>
        <w:rPr>
          <w:rFonts w:ascii="Times New Roman"/>
          <w:b w:val="false"/>
          <w:i w:val="false"/>
          <w:color w:val="000000"/>
          <w:sz w:val="28"/>
        </w:rPr>
        <w:t>
                            1999.10.28. N 1620 қаулысымен.  
</w:t>
      </w:r>
      <w:r>
        <w:rPr>
          <w:rFonts w:ascii="Times New Roman"/>
          <w:b w:val="false"/>
          <w:i w:val="false"/>
          <w:color w:val="000000"/>
          <w:sz w:val="28"/>
        </w:rPr>
        <w:t xml:space="preserve"> P991620_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Астық тек ауыл шаруашылығы тауар өндiрушiлерiнен ғана сатып 
алынады.
</w:t>
      </w:r>
      <w:r>
        <w:br/>
      </w:r>
      <w:r>
        <w:rPr>
          <w:rFonts w:ascii="Times New Roman"/>
          <w:b w:val="false"/>
          <w:i w:val="false"/>
          <w:color w:val="000000"/>
          <w:sz w:val="28"/>
        </w:rPr>
        <w:t>
          Ауыл шаруашылығы тауар өндiрушiсi - жер өндiрiсiнiң негізгi құралы 
болып табылатын немесе қызметi ауыл шаруашылығы өнiмдерiн өндiру үшiн жердi
пайдалануға байланысты заңды немесе жеке тұлға.
</w:t>
      </w:r>
      <w:r>
        <w:br/>
      </w:r>
      <w:r>
        <w:rPr>
          <w:rFonts w:ascii="Times New Roman"/>
          <w:b w:val="false"/>
          <w:i w:val="false"/>
          <w:color w:val="000000"/>
          <w:sz w:val="28"/>
        </w:rPr>
        <w:t>
          3. Әрбiр ауыл шаруашылығы тауар өндiрушiсiнен сатып алудың көлемдерi 
жер үлесiне, аудан бойынша орташа шығымдылыққа және өндiрiлген астықтың 
тауарлық коэффициентiне қарай айқындалады.
</w:t>
      </w:r>
      <w:r>
        <w:br/>
      </w:r>
      <w:r>
        <w:rPr>
          <w:rFonts w:ascii="Times New Roman"/>
          <w:b w:val="false"/>
          <w:i w:val="false"/>
          <w:color w:val="000000"/>
          <w:sz w:val="28"/>
        </w:rPr>
        <w:t>
          4. Мына төмендегi өлшемдердiң бiреуiне сәйкес келетiн:
</w:t>
      </w:r>
      <w:r>
        <w:br/>
      </w:r>
      <w:r>
        <w:rPr>
          <w:rFonts w:ascii="Times New Roman"/>
          <w:b w:val="false"/>
          <w:i w:val="false"/>
          <w:color w:val="000000"/>
          <w:sz w:val="28"/>
        </w:rPr>
        <w:t>
          осының алдындағы жылдың қорытындылары бойынша қаржы-шаруашылық 
қызметтен шеккен зияны жоқ;
</w:t>
      </w:r>
      <w:r>
        <w:br/>
      </w:r>
      <w:r>
        <w:rPr>
          <w:rFonts w:ascii="Times New Roman"/>
          <w:b w:val="false"/>
          <w:i w:val="false"/>
          <w:color w:val="000000"/>
          <w:sz w:val="28"/>
        </w:rPr>
        <w:t>
          жерде бонитетi 40 баллдан төмен емес астық өнiмiн өсiрген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тауар өндiрушілерi - заңды тұлғалар сатушылар бола алады.
     Фермерлiк және шаруа қожалықтары үшiн бұл өлшемдер мiндеттi болып 
табылады. Астықты уәкiлеттiк береген элеваторларға жеткiзу және тапсыру 
оларды ықтимал сатушылардың тiзiмдерiне кiргiзу үшiн негiз болып табылады.
     5. 75 (жетпіс бес) АҚШ долларына баламды баға бойынша мемлекет 
сатып алатын астық - жұмсақ сортты азық-түліктік бидай мынадай техникалық 
талаптарға сәйкес келуi тиiс:
&lt;*&gt;
     1. Табиғилығы, г/л                    750 кем емес
     2. Дымқылдығы, %                      14,5 артық емес
     3. Жабысқақтығының жалпы үлесi,%      25 кем емес
     4. Жабысқақтығының сапасы, топ        ІІ төмен емес
     5. Жылтырлығы, %                      50 кем емес
     6. Түссiздендiрiлуi (дәрежесi)        1 төмен емес
     7. Қоқыс қосындысы, %                 2 артық емес
     8. Өзге астықтың қосындысы, %         5 артық емес
     Барлық қалған көрсеткiштер 9353-90 МЕМСТ-тың талаптарына сәйкес келуi 
тиiс.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Дайындалатын және берілетін 3 сыныпты жұмсақ бидайдың 9353-90 
МЕМСТ-тың шектеу нормаларына сәйкес келетін астығы 70 (жетпіс) АҚШ 
долларына баламды баға бойынша сатып алуға жатады.
&lt;*&gt;
</w:t>
      </w:r>
      <w:r>
        <w:br/>
      </w:r>
      <w:r>
        <w:rPr>
          <w:rFonts w:ascii="Times New Roman"/>
          <w:b w:val="false"/>
          <w:i w:val="false"/>
          <w:color w:val="000000"/>
          <w:sz w:val="28"/>
        </w:rPr>
        <w:t>
          ЕСКЕРТУ. 5-тармақ өзгерді және толықтырылды - ҚР Үкіметінің           
</w:t>
      </w:r>
      <w:r>
        <w:br/>
      </w:r>
      <w:r>
        <w:rPr>
          <w:rFonts w:ascii="Times New Roman"/>
          <w:b w:val="false"/>
          <w:i w:val="false"/>
          <w:color w:val="000000"/>
          <w:sz w:val="28"/>
        </w:rPr>
        <w:t>
                            1999.10.28. N 1620 қаулысымен.  
</w:t>
      </w:r>
      <w:r>
        <w:rPr>
          <w:rFonts w:ascii="Times New Roman"/>
          <w:b w:val="false"/>
          <w:i w:val="false"/>
          <w:color w:val="000000"/>
          <w:sz w:val="28"/>
        </w:rPr>
        <w:t xml:space="preserve"> P991620_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Тауар өндiрушілерден астық сатып алу Корпорация ұсынған және 
Қазақстан Республикасының Ауыл шаруашылығы министрлігі бекiткен желiлiк 
элеваторларда жүзеге асырылады.
</w:t>
      </w:r>
      <w:r>
        <w:br/>
      </w:r>
      <w:r>
        <w:rPr>
          <w:rFonts w:ascii="Times New Roman"/>
          <w:b w:val="false"/>
          <w:i w:val="false"/>
          <w:color w:val="000000"/>
          <w:sz w:val="28"/>
        </w:rPr>
        <w:t>
          Элеваторларды астықты сатып алуға және сақтауға қатысуға рұқсат ету 
үшiн iрiктеудiң негізгi өлшемдерi:
</w:t>
      </w:r>
      <w:r>
        <w:br/>
      </w:r>
      <w:r>
        <w:rPr>
          <w:rFonts w:ascii="Times New Roman"/>
          <w:b w:val="false"/>
          <w:i w:val="false"/>
          <w:color w:val="000000"/>
          <w:sz w:val="28"/>
        </w:rPr>
        <w:t>
          1997-1998 жылдардың астығын сатып алу бағдарламасының мiндеттерiн 
орындау және алыс-берiс астығын сақтау жөнiнде талаптардың болмауы;
</w:t>
      </w:r>
      <w:r>
        <w:br/>
      </w:r>
      <w:r>
        <w:rPr>
          <w:rFonts w:ascii="Times New Roman"/>
          <w:b w:val="false"/>
          <w:i w:val="false"/>
          <w:color w:val="000000"/>
          <w:sz w:val="28"/>
        </w:rPr>
        <w:t>
          жабдықтарының техникалық және технологиялық жағдайы, сондай-ақ 
санитарлық режим белгіленген стандарттарға сәйкес келуi тиiс;
</w:t>
      </w:r>
      <w:r>
        <w:br/>
      </w:r>
      <w:r>
        <w:rPr>
          <w:rFonts w:ascii="Times New Roman"/>
          <w:b w:val="false"/>
          <w:i w:val="false"/>
          <w:color w:val="000000"/>
          <w:sz w:val="28"/>
        </w:rPr>
        <w:t>
          астықты тазартуға, сорттауға және кептiруге арналған машиналармен 
жарақтандырылуы;
</w:t>
      </w:r>
      <w:r>
        <w:br/>
      </w:r>
      <w:r>
        <w:rPr>
          <w:rFonts w:ascii="Times New Roman"/>
          <w:b w:val="false"/>
          <w:i w:val="false"/>
          <w:color w:val="000000"/>
          <w:sz w:val="28"/>
        </w:rPr>
        <w:t>
          элеваторларда астықты қашықтықтан бақылайтын ақаусыз электр 
термометрлiк қондырғылардың болуы; 
</w:t>
      </w:r>
      <w:r>
        <w:br/>
      </w:r>
      <w:r>
        <w:rPr>
          <w:rFonts w:ascii="Times New Roman"/>
          <w:b w:val="false"/>
          <w:i w:val="false"/>
          <w:color w:val="000000"/>
          <w:sz w:val="28"/>
        </w:rPr>
        <w:t>
          таразы шаруашылығымен, атап айтқанда, астық тасымалдаушыларды өлшеуге 
арналған таразылармен, лабораториялық жабдықтармен және астық пен оны 
қайта өңдеу өнiмдерiнiң сапасын айқындауға арналған аспаптармен 
жарақтандырылуы;
</w:t>
      </w:r>
      <w:r>
        <w:rPr>
          <w:rFonts w:ascii="Times New Roman"/>
          <w:b w:val="false"/>
          <w:i w:val="false"/>
          <w:color w:val="000000"/>
          <w:sz w:val="28"/>
        </w:rPr>
        <w:t>
</w:t>
      </w:r>
    </w:p>
    <w:p>
      <w:pPr>
        <w:spacing w:after="0"/>
        <w:ind w:left="0"/>
        <w:jc w:val="left"/>
      </w:pPr>
      <w:r>
        <w:rPr>
          <w:rFonts w:ascii="Times New Roman"/>
          <w:b w:val="false"/>
          <w:i w:val="false"/>
          <w:color w:val="000000"/>
          <w:sz w:val="28"/>
        </w:rPr>
        <w:t>
     технологиялық жабдықтың кiдiрiссiз жұмысын қамтамасыз ету үшiн дербес 
электрмен жабдықтау станциясының болуы;
     өзiнiң кiре берiс темiр жолдары, тұйық жолдары болуы және олардың 
техникалық жай-күйi;
     астық тасымалдаушылар мен темiр жол вагондарын беру және тазалау үшiн
жылжымалы құралдардың болуы;
     элеватор мен астық қоймалары бойынша тиеу нүктелерiнiң өнiмдiлігі;
     сақтау қызметi үшiн неғұрлым төмен тарифтер;
     элеваторлық сиымдылықтардың ең төменгi көлемi 80 мың тоннадан кем 
болмауы тиiс;
     сатып алынған астықты жеке сақтауды қамтамасыз ету мүмкiндiгi.
            2. Астықты сатып алуды жүргізудiң және оны
                     қаржыландырудың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1999 жылдың 15 қыркүйегiне дейiн Ауыл шаруашылығы министрлігі 
бұқаралық ақпарат құралдарында астық сатып алудың шарттары мен сатып алуға 
және сақтауға рұқсат етiлген элеваторлардың тiзiмiн жариялайды.
</w:t>
      </w:r>
      <w:r>
        <w:br/>
      </w:r>
      <w:r>
        <w:rPr>
          <w:rFonts w:ascii="Times New Roman"/>
          <w:b w:val="false"/>
          <w:i w:val="false"/>
          <w:color w:val="000000"/>
          <w:sz w:val="28"/>
        </w:rPr>
        <w:t>
          8. Ауыл шаруашылығы тауар өндірушілерді жұмыс топтарына өз астығын 
сатуға өтініштер ұсынады.
&lt;*&gt;
</w:t>
      </w:r>
      <w:r>
        <w:br/>
      </w:r>
      <w:r>
        <w:rPr>
          <w:rFonts w:ascii="Times New Roman"/>
          <w:b w:val="false"/>
          <w:i w:val="false"/>
          <w:color w:val="000000"/>
          <w:sz w:val="28"/>
        </w:rPr>
        <w:t>
          ЕСКЕРТУ. 8-тармақ жаңа редакцияда - ҚР Үкіметінің 1999.10.28. N 1620  
</w:t>
      </w:r>
      <w:r>
        <w:br/>
      </w:r>
      <w:r>
        <w:rPr>
          <w:rFonts w:ascii="Times New Roman"/>
          <w:b w:val="false"/>
          <w:i w:val="false"/>
          <w:color w:val="000000"/>
          <w:sz w:val="28"/>
        </w:rPr>
        <w:t>
                            қаулысымен.  
</w:t>
      </w:r>
      <w:r>
        <w:rPr>
          <w:rFonts w:ascii="Times New Roman"/>
          <w:b w:val="false"/>
          <w:i w:val="false"/>
          <w:color w:val="000000"/>
          <w:sz w:val="28"/>
        </w:rPr>
        <w:t xml:space="preserve"> P991620_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Сатушылардың тізімдерін қалыптастыруды жұмыс топтары жүргізеді.
</w:t>
      </w:r>
      <w:r>
        <w:br/>
      </w:r>
      <w:r>
        <w:rPr>
          <w:rFonts w:ascii="Times New Roman"/>
          <w:b w:val="false"/>
          <w:i w:val="false"/>
          <w:color w:val="000000"/>
          <w:sz w:val="28"/>
        </w:rPr>
        <w:t>
          Жұмыс топтары облыстар әкімдерінің шешімімен құрылады және облыстар 
әкімдерінің ауыл шаруашылығы мәселелерін басқаратын орынбасарларын, ауыл 
шаруашылығы департаменттерінің (басқармаларының), жер ресурстарын басқару 
жөніндегі комитеттердің, статистикалық және салық органдарының өкілдерін 
және жұмыс топтары төрағаларының өкілеттігі жүктелетін "Азық-түлік 
келісімшарт корпорациясы" жабық акционерлік қоғамы облыстық өкілдіктерінің 
басшыларын қамтуы тиіс.
</w:t>
      </w:r>
      <w:r>
        <w:br/>
      </w:r>
      <w:r>
        <w:rPr>
          <w:rFonts w:ascii="Times New Roman"/>
          <w:b w:val="false"/>
          <w:i w:val="false"/>
          <w:color w:val="000000"/>
          <w:sz w:val="28"/>
        </w:rPr>
        <w:t>
          Ауыл шаруашылығы тауар өндірушісі сатушылардың тізіміне енгізу үшін 
жұмыс тобына:
</w:t>
      </w:r>
      <w:r>
        <w:br/>
      </w:r>
      <w:r>
        <w:rPr>
          <w:rFonts w:ascii="Times New Roman"/>
          <w:b w:val="false"/>
          <w:i w:val="false"/>
          <w:color w:val="000000"/>
          <w:sz w:val="28"/>
        </w:rPr>
        <w:t>
          1) жұмыс тобының атына жазбаша өтініш;
</w:t>
      </w:r>
      <w:r>
        <w:br/>
      </w:r>
      <w:r>
        <w:rPr>
          <w:rFonts w:ascii="Times New Roman"/>
          <w:b w:val="false"/>
          <w:i w:val="false"/>
          <w:color w:val="000000"/>
          <w:sz w:val="28"/>
        </w:rPr>
        <w:t>
          2) элеватор берген кіріс түбіртегі (КТ-13) мен астықтың талдау 
кәртішкесінің көшірмесін;
</w:t>
      </w:r>
      <w:r>
        <w:br/>
      </w:r>
      <w:r>
        <w:rPr>
          <w:rFonts w:ascii="Times New Roman"/>
          <w:b w:val="false"/>
          <w:i w:val="false"/>
          <w:color w:val="000000"/>
          <w:sz w:val="28"/>
        </w:rPr>
        <w:t>
          3) кәсіпкерлік қызметпен айналысу құқығына патенттің немесе куәліктің 
көшірмесін (тек шаруа қожалықтары мен жеке адамдар) ұсынады.
</w:t>
      </w:r>
      <w:r>
        <w:br/>
      </w:r>
      <w:r>
        <w:rPr>
          <w:rFonts w:ascii="Times New Roman"/>
          <w:b w:val="false"/>
          <w:i w:val="false"/>
          <w:color w:val="000000"/>
          <w:sz w:val="28"/>
        </w:rPr>
        <w:t>
          Жұмыс топтары оларды ауыл шаруашылығы тауар өндірушілерінен талап 
етпестен өздеріне тиісті мемлекеттік органдар ұсынған мынадай құжаттардың 
негізінде сатушылардың тізімдерін жасайды:
</w:t>
      </w:r>
      <w:r>
        <w:br/>
      </w:r>
      <w:r>
        <w:rPr>
          <w:rFonts w:ascii="Times New Roman"/>
          <w:b w:val="false"/>
          <w:i w:val="false"/>
          <w:color w:val="000000"/>
          <w:sz w:val="28"/>
        </w:rPr>
        <w:t>
          1) "4 СХ" нысанындағы статистикалық деректерді - статистикалық 
органдар;
</w:t>
      </w:r>
      <w:r>
        <w:br/>
      </w:r>
      <w:r>
        <w:rPr>
          <w:rFonts w:ascii="Times New Roman"/>
          <w:b w:val="false"/>
          <w:i w:val="false"/>
          <w:color w:val="000000"/>
          <w:sz w:val="28"/>
        </w:rPr>
        <w:t>
          2) аудандағы орташа түсімділік туралы анықтамаларды - ауыл 
шаруашылығы департаменттері;
</w:t>
      </w:r>
      <w:r>
        <w:br/>
      </w:r>
      <w:r>
        <w:rPr>
          <w:rFonts w:ascii="Times New Roman"/>
          <w:b w:val="false"/>
          <w:i w:val="false"/>
          <w:color w:val="000000"/>
          <w:sz w:val="28"/>
        </w:rPr>
        <w:t>
          3) жерге мемлекеттік актінің немесе өзге де құқықты белгілейтін 
құжаттың көшірмесін - жер ресурстарын басқару жөніндегі комитеттер.
</w:t>
      </w:r>
      <w:r>
        <w:br/>
      </w:r>
      <w:r>
        <w:rPr>
          <w:rFonts w:ascii="Times New Roman"/>
          <w:b w:val="false"/>
          <w:i w:val="false"/>
          <w:color w:val="000000"/>
          <w:sz w:val="28"/>
        </w:rPr>
        <w:t>
          Жоғарыда көрсетілген мемлекеттік органдардың басшылары жұмыс 
топтарына ұсынылатын құжаттардағы ақпараттардың дұрыстығы үшін жеке 
жауаптылықта болады.
</w:t>
      </w:r>
      <w:r>
        <w:br/>
      </w:r>
      <w:r>
        <w:rPr>
          <w:rFonts w:ascii="Times New Roman"/>
          <w:b w:val="false"/>
          <w:i w:val="false"/>
          <w:color w:val="000000"/>
          <w:sz w:val="28"/>
        </w:rPr>
        <w:t>
          Жұмыс топтары бұл құжаттарды алқаптарға тұқым себілуі туралы 
ұсынылған мәліметтердің дұрыстығын анықтау мақсатында және сатушыдағы 
сияқты әрбір тауар өндірушідегі астықтың ең жоғары көлемін айқындау үшін 
орталықтандырылған түрде тиісті мемлекеттік органдардан алынған "4 СХ" 
нысанындағы статистикалық деректермен және аудандағы орташа түсімділік 
туралы анықтамалармен бірге қарайды.
&lt;*&gt;
</w:t>
      </w:r>
      <w:r>
        <w:br/>
      </w:r>
      <w:r>
        <w:rPr>
          <w:rFonts w:ascii="Times New Roman"/>
          <w:b w:val="false"/>
          <w:i w:val="false"/>
          <w:color w:val="000000"/>
          <w:sz w:val="28"/>
        </w:rPr>
        <w:t>
          ЕСКЕРТУ. 9-тармақ жаңа редакцияда - ҚР Үкіметінің 1999.10.28. N 1620  
</w:t>
      </w:r>
      <w:r>
        <w:br/>
      </w:r>
      <w:r>
        <w:rPr>
          <w:rFonts w:ascii="Times New Roman"/>
          <w:b w:val="false"/>
          <w:i w:val="false"/>
          <w:color w:val="000000"/>
          <w:sz w:val="28"/>
        </w:rPr>
        <w:t>
                            қаулысымен.  
</w:t>
      </w:r>
      <w:r>
        <w:rPr>
          <w:rFonts w:ascii="Times New Roman"/>
          <w:b w:val="false"/>
          <w:i w:val="false"/>
          <w:color w:val="000000"/>
          <w:sz w:val="28"/>
        </w:rPr>
        <w:t xml:space="preserve"> P991620_ </w:t>
      </w:r>
      <w:r>
        <w:rPr>
          <w:rFonts w:ascii="Times New Roman"/>
          <w:b w:val="false"/>
          <w:i w:val="false"/>
          <w:color w:val="000000"/>
          <w:sz w:val="28"/>
        </w:rPr>
        <w:t>
</w:t>
      </w:r>
      <w:r>
        <w:br/>
      </w:r>
      <w:r>
        <w:rPr>
          <w:rFonts w:ascii="Times New Roman"/>
          <w:b w:val="false"/>
          <w:i w:val="false"/>
          <w:color w:val="000000"/>
          <w:sz w:val="28"/>
        </w:rPr>
        <w:t>
          10. Жұмыс топтары алынған құжаттардың негізінде Қазақстан 
Республикасының Ауыл шаруашылығы министрлігі бекіткен нысандар бойынша 
сатушылардың тізімдері мен тізілімдерін жасайды.
&lt;*&gt;
</w:t>
      </w:r>
      <w:r>
        <w:br/>
      </w:r>
      <w:r>
        <w:rPr>
          <w:rFonts w:ascii="Times New Roman"/>
          <w:b w:val="false"/>
          <w:i w:val="false"/>
          <w:color w:val="000000"/>
          <w:sz w:val="28"/>
        </w:rPr>
        <w:t>
          ЕСКЕРТУ. 10-тармақ жаңа редакцияда - ҚР Үкіметінің 1999.10.28. N 1620 
</w:t>
      </w:r>
      <w:r>
        <w:br/>
      </w:r>
      <w:r>
        <w:rPr>
          <w:rFonts w:ascii="Times New Roman"/>
          <w:b w:val="false"/>
          <w:i w:val="false"/>
          <w:color w:val="000000"/>
          <w:sz w:val="28"/>
        </w:rPr>
        <w:t>
                            қаулысымен.  
</w:t>
      </w:r>
      <w:r>
        <w:rPr>
          <w:rFonts w:ascii="Times New Roman"/>
          <w:b w:val="false"/>
          <w:i w:val="false"/>
          <w:color w:val="000000"/>
          <w:sz w:val="28"/>
        </w:rPr>
        <w:t xml:space="preserve"> P991620_ </w:t>
      </w:r>
      <w:r>
        <w:rPr>
          <w:rFonts w:ascii="Times New Roman"/>
          <w:b w:val="false"/>
          <w:i w:val="false"/>
          <w:color w:val="000000"/>
          <w:sz w:val="28"/>
        </w:rPr>
        <w:t>
</w:t>
      </w:r>
      <w:r>
        <w:br/>
      </w:r>
      <w:r>
        <w:rPr>
          <w:rFonts w:ascii="Times New Roman"/>
          <w:b w:val="false"/>
          <w:i w:val="false"/>
          <w:color w:val="000000"/>
          <w:sz w:val="28"/>
        </w:rPr>
        <w:t>
          11. 
&lt;*&gt;
</w:t>
      </w:r>
      <w:r>
        <w:br/>
      </w:r>
      <w:r>
        <w:rPr>
          <w:rFonts w:ascii="Times New Roman"/>
          <w:b w:val="false"/>
          <w:i w:val="false"/>
          <w:color w:val="000000"/>
          <w:sz w:val="28"/>
        </w:rPr>
        <w:t>
          ЕСКЕРТУ. 11-тармақ алынып тасталды - ҚР Үкіметінің 1999.10.28. N 1620 
</w:t>
      </w:r>
      <w:r>
        <w:br/>
      </w:r>
      <w:r>
        <w:rPr>
          <w:rFonts w:ascii="Times New Roman"/>
          <w:b w:val="false"/>
          <w:i w:val="false"/>
          <w:color w:val="000000"/>
          <w:sz w:val="28"/>
        </w:rPr>
        <w:t>
                            қаулысымен.  
</w:t>
      </w:r>
      <w:r>
        <w:rPr>
          <w:rFonts w:ascii="Times New Roman"/>
          <w:b w:val="false"/>
          <w:i w:val="false"/>
          <w:color w:val="000000"/>
          <w:sz w:val="28"/>
        </w:rPr>
        <w:t xml:space="preserve"> P991620_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Жұмыс топтары сатушылардың астық сатуға арналған өтініштерін 
алады және оларды оның негізінде соңғылары Қазақстан Республикасының Ауыл 
шаруашылығы министрлігі бекіткен нысан бойынша астық сатушылармен үлгі 
шарттар жасасатын Корпорацияның облыстық өкілдігіне үш күннің ішінде 
Корпорацияға берілетін мынадай құжаттарды:
</w:t>
      </w:r>
      <w:r>
        <w:br/>
      </w:r>
      <w:r>
        <w:rPr>
          <w:rFonts w:ascii="Times New Roman"/>
          <w:b w:val="false"/>
          <w:i w:val="false"/>
          <w:color w:val="000000"/>
          <w:sz w:val="28"/>
        </w:rPr>
        <w:t>
          1) КТ-10-ның түпнұсқасын;
</w:t>
      </w:r>
      <w:r>
        <w:br/>
      </w:r>
      <w:r>
        <w:rPr>
          <w:rFonts w:ascii="Times New Roman"/>
          <w:b w:val="false"/>
          <w:i w:val="false"/>
          <w:color w:val="000000"/>
          <w:sz w:val="28"/>
        </w:rPr>
        <w:t>
          2) элеватор берген талдау кәртішкесінің түпнұсқасын;
</w:t>
      </w:r>
      <w:r>
        <w:br/>
      </w:r>
      <w:r>
        <w:rPr>
          <w:rFonts w:ascii="Times New Roman"/>
          <w:b w:val="false"/>
          <w:i w:val="false"/>
          <w:color w:val="000000"/>
          <w:sz w:val="28"/>
        </w:rPr>
        <w:t>
          3) Қазақстан Республикасының Қаржы министрлігі Мемлекеттік салық 
инспекциясының 1995 жылғы 26 маусымдағы N 37 нұсқаулығына сәйкес 
белгіленген нысандағы есеп-фактура мен салықтық есеп-фактурасын (салық 
салудың оңайлатылған режимімен жұмыс істейтін тұлғаларға арналған салықтық 
есеп-фактурасы басшының қолымен және аудандық салық органының мөрімен 
</w:t>
      </w:r>
      <w:r>
        <w:rPr>
          <w:rFonts w:ascii="Times New Roman"/>
          <w:b w:val="false"/>
          <w:i w:val="false"/>
          <w:color w:val="000000"/>
          <w:sz w:val="28"/>
        </w:rPr>
        <w:t>
</w:t>
      </w:r>
    </w:p>
    <w:p>
      <w:pPr>
        <w:spacing w:after="0"/>
        <w:ind w:left="0"/>
        <w:jc w:val="left"/>
      </w:pPr>
      <w:r>
        <w:rPr>
          <w:rFonts w:ascii="Times New Roman"/>
          <w:b w:val="false"/>
          <w:i w:val="false"/>
          <w:color w:val="000000"/>
          <w:sz w:val="28"/>
        </w:rPr>
        <w:t>
расталған болуы тиіс) ұсынады.
     ЕСКЕРТУ. 12-тармақ жаңа редакцияда - ҚР Үкіметінің 1999.10.28. N 1620 
              қаулысымен.  
</w:t>
      </w:r>
      <w:r>
        <w:rPr>
          <w:rFonts w:ascii="Times New Roman"/>
          <w:b w:val="false"/>
          <w:i w:val="false"/>
          <w:color w:val="000000"/>
          <w:sz w:val="28"/>
        </w:rPr>
        <w:t xml:space="preserve"> P991620_ </w:t>
      </w:r>
      <w:r>
        <w:rPr>
          <w:rFonts w:ascii="Times New Roman"/>
          <w:b w:val="false"/>
          <w:i w:val="false"/>
          <w:color w:val="000000"/>
          <w:sz w:val="28"/>
        </w:rPr>
        <w:t>
     13.
&lt;*&gt;
     ЕСКЕРТУ. 13-тармақ алынып тасталды - ҚР Үкіметінің 1999.10.28. N 1620 
              қаулысымен.  
</w:t>
      </w:r>
      <w:r>
        <w:rPr>
          <w:rFonts w:ascii="Times New Roman"/>
          <w:b w:val="false"/>
          <w:i w:val="false"/>
          <w:color w:val="000000"/>
          <w:sz w:val="28"/>
        </w:rPr>
        <w:t xml:space="preserve"> P991620_ </w:t>
      </w:r>
      <w:r>
        <w:rPr>
          <w:rFonts w:ascii="Times New Roman"/>
          <w:b w:val="false"/>
          <w:i w:val="false"/>
          <w:color w:val="000000"/>
          <w:sz w:val="28"/>
        </w:rPr>
        <w:t>
     14. Корпорация (оның өкілдігі) сатушыларға ақша аударуды, сатушылар 
үлгі-шарттың ережелеріне сәйкес астықты беру жөніндегі міндеттемелерін іс 
жүзінде орындаған күннен бастап, жеті операциялық күннің ішінде жүзеге 
асырады.
&lt;*&gt;
     ЕСКЕРТУ. 14-тармақ жаңа редакцияда - ҚР Үкіметінің 1999.10.28. N 1620 
              қаулысымен.  
</w:t>
      </w:r>
      <w:r>
        <w:rPr>
          <w:rFonts w:ascii="Times New Roman"/>
          <w:b w:val="false"/>
          <w:i w:val="false"/>
          <w:color w:val="000000"/>
          <w:sz w:val="28"/>
        </w:rPr>
        <w:t xml:space="preserve"> P991620_ </w:t>
      </w:r>
      <w:r>
        <w:rPr>
          <w:rFonts w:ascii="Times New Roman"/>
          <w:b w:val="false"/>
          <w:i w:val="false"/>
          <w:color w:val="000000"/>
          <w:sz w:val="28"/>
        </w:rPr>
        <w:t>
     15. Төлем сатушы төлем күнгi Қазақстан Республикасы Ұлттық Банкiнiң 
бағамы бойынша теңгемен жүргiзiледi.
&lt;*&gt;
     ЕСКЕРТУ. 15-тармақ өзгерді - ҚР Үкіметінің 1999.12.02. N 1832  
               қаулысымен.  
</w:t>
      </w:r>
      <w:r>
        <w:rPr>
          <w:rFonts w:ascii="Times New Roman"/>
          <w:b w:val="false"/>
          <w:i w:val="false"/>
          <w:color w:val="000000"/>
          <w:sz w:val="28"/>
        </w:rPr>
        <w:t xml:space="preserve"> P991832_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16. Егер сатып алудың нәтижелерi бойынша мемлекеттiң астық сатып 
алуға арналған ақша толық көлемде алынбаса, осы ережеге сәйкес Қазақстан 
Республикасының Ауыл шаруашылығы министрлiгi айқындаған мерзiмдерде, 
қосымша сатып алу жүргізілуі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Сатып алған астықтың есебiн жүргізу және сақтау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Сатып алу жүзеге асырылғаннан кейiн Корпорация белгiлi бiр 
элеваторлармен Қазақстан Республикасының Ауыл шаруашылығы министрлігі 
бекiткен үлгiлiк шартқа сәйкес сатып алынған астықты сақтауға шарттар 
жасасады. Сатушыға астық үшiн ақы төленген күн сатып алынған астықты 
сақтаудың басталған күнi болып есептеледi.
</w:t>
      </w:r>
      <w:r>
        <w:br/>
      </w:r>
      <w:r>
        <w:rPr>
          <w:rFonts w:ascii="Times New Roman"/>
          <w:b w:val="false"/>
          <w:i w:val="false"/>
          <w:color w:val="000000"/>
          <w:sz w:val="28"/>
        </w:rPr>
        <w:t>
          18. Сақталатын астықтың сандық-сапалық жағдайы үшiн элеваторлар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жауаптылықта болады, ал бақылауды Корпорация мен Ауыл шаруашылығы 
министрлiгiнiң уәкiлеттi өкiлдерi жүзеге асырады.
     19. Астықтың мемлекеттiк ресурстарының мониторингi мақсатында әрбiр 
уәкiлеттi элеваторда тиiстi журналда астықты тапсыру мен әкетудi тiркеу 
жүзеге асырылады. Тiркеу журналын күн сайын Ауыл шаруашылығы министрлiгiнiң
уәкiлеттi өкiлдерi тексередi (виза қояды). "Республикалық астық 
сараптамасы" РМК тиеп жөнелтетiн астыққа журналда әкетiлетiн астықтың 
көлемi мен сапасын тiркеместен сертификаттар беруге тыйым салынады.
     20. Мемлекеттiк астықты сақтауға арналған шығындар оны сатудың 
бағасына енгiзiледi.
             4. Сатып алынған астықты сату және қаржы
                     ресурстарын қайтару
     21. Сатып алынған астықты сатуды мемлекеттiң астық саясатына сәйкес 
белгiленген тәртiппен Корпорация жүзеге асырады.
     22. Сатып алынған астықты сатудың шарттары мен мерзiмдерi сыртқы рынок
конъюнктурасының негізінде айқындалады. Сатылатын астықтың бағасы 
Қазақстан Республикасының Ауыл шаруашылығы министрлiгiмен келiсiледi.
     23. Сатып алынған астықты сатудан алынған қаражатты Корпорация, ол 
алынғаннан кейiн, 3 банктiк күннiң iшiнде Қазақстан Республикасы Ауыл 
шаруашылығы министрлігінің есебiне аударады.
&lt;*&gt;
     ЕСКЕРТУ. 23-тармақ өзгерді - ҚР Үкіметінің 1999.10.28. N 1620         
              қаулысымен.  
</w:t>
      </w:r>
      <w:r>
        <w:rPr>
          <w:rFonts w:ascii="Times New Roman"/>
          <w:b w:val="false"/>
          <w:i w:val="false"/>
          <w:color w:val="000000"/>
          <w:sz w:val="28"/>
        </w:rPr>
        <w:t xml:space="preserve"> P991620_ </w:t>
      </w:r>
      <w:r>
        <w:rPr>
          <w:rFonts w:ascii="Times New Roman"/>
          <w:b w:val="false"/>
          <w:i w:val="false"/>
          <w:color w:val="000000"/>
          <w:sz w:val="28"/>
        </w:rPr>
        <w:t>
              5. Сатып алуға қатысушылардың жауапкершiлігі 
     24. Элеваторлардың сақталатын астықтың сандық-салалық жай-күйi үшiн 
жауапкершiлiгi жасалған шарттардың талаптарында көрсетiледi. Мемлекеттiк 
астықты сатып алуға, сақтауға және сатуға қатысушы тұлғалардың 
жауапкершiлiгi Қазақстан Республикасының қолданылып жүрген заңдарына сәйкес
айқындалады.
   Оқығандар:
   Қобдалиева Н.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