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20d91" w14:textId="d720d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 Іс Басқармасының кредиторлық берешектерін өтеу туралы</w:t>
      </w:r>
    </w:p>
    <w:p>
      <w:pPr>
        <w:spacing w:after="0"/>
        <w:ind w:left="0"/>
        <w:jc w:val="both"/>
      </w:pPr>
      <w:r>
        <w:rPr>
          <w:rFonts w:ascii="Times New Roman"/>
          <w:b w:val="false"/>
          <w:i w:val="false"/>
          <w:color w:val="000000"/>
          <w:sz w:val="28"/>
        </w:rPr>
        <w:t>Қазақстан Республикасы Үкіметінің Қаулысы 1999 жылғы 6 қыркүйек N 1310</w:t>
      </w:r>
    </w:p>
    <w:p>
      <w:pPr>
        <w:spacing w:after="0"/>
        <w:ind w:left="0"/>
        <w:jc w:val="both"/>
      </w:pPr>
      <w:bookmarkStart w:name="z0" w:id="0"/>
      <w:r>
        <w:rPr>
          <w:rFonts w:ascii="Times New Roman"/>
          <w:b w:val="false"/>
          <w:i w:val="false"/>
          <w:color w:val="000000"/>
          <w:sz w:val="28"/>
        </w:rPr>
        <w:t xml:space="preserve">
      Қазақстан Республикасының Президенті Іс Басқармасының кредиторлық берешектерін өтеу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 Президентінің Іс Басқармасына 1999 жылға арналған республикалық бюджетте кезек күттірмейтін мемлекеттік мұқтаждарға көзделген қаражаттың есебінен "Ориент Игл." авиа компаниясы орындаған "Боинг 757" ұшағының жедел рейстері мен тікұшақты қайта жабдықтау жөніндегі жұмыстар үшін кредиторлық берешектерді өтеуге теңгелік баламда 400(төрт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жүз) мың АҚШ доллары бөлінсін.</w:t>
      </w:r>
    </w:p>
    <w:p>
      <w:pPr>
        <w:spacing w:after="0"/>
        <w:ind w:left="0"/>
        <w:jc w:val="both"/>
      </w:pPr>
      <w:r>
        <w:rPr>
          <w:rFonts w:ascii="Times New Roman"/>
          <w:b w:val="false"/>
          <w:i w:val="false"/>
          <w:color w:val="000000"/>
          <w:sz w:val="28"/>
        </w:rPr>
        <w:t xml:space="preserve">     2. Қазақстан Республикасының Қаржы министрлігі бөлінетін қаражаттың </w:t>
      </w:r>
    </w:p>
    <w:p>
      <w:pPr>
        <w:spacing w:after="0"/>
        <w:ind w:left="0"/>
        <w:jc w:val="both"/>
      </w:pPr>
      <w:r>
        <w:rPr>
          <w:rFonts w:ascii="Times New Roman"/>
          <w:b w:val="false"/>
          <w:i w:val="false"/>
          <w:color w:val="000000"/>
          <w:sz w:val="28"/>
        </w:rPr>
        <w:t>мақсатты пайдаланылуын бақылауды қамтамасыз етсін.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