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a064" w14:textId="28fa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Д.Серікбаев атындағы Шығыс Қазақстан техникалық университетінде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қыркүйек N 1319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Қарулы Күштерi үшiн Д.Серiкбаев атындағы Шығыс Қазақстан техникалық университетiнiң студенттерi қатарынан запастағы офицерлер даярлау мақсатында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Д.Серiкбаев атындағы Шығыс Қазақстан техникалық университетiнде оқу орнына бөлiнген қаражаттың шамасында және штат санының шегiнде әскери кафедра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Ғылым және жоғары бiлiм министрлiгi Қорғаныс министрлiгiмен бiрлесiп осы қаулыны iске асыру жөнiнде заңдарда көзделген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2006.05.24.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(қаулы алғаш рет ресми жарияланғаннан кейiн он күнтiзбелiк күн өткен соң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