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138a" w14:textId="17e1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қаласындағы бірқатар объектілерді жергілікті маңызы бар тарихи және мәдени ескерткіштер тізімінен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қыркүйек N 1338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мұраны қорғау және пайдалану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Заңының 27-бабына сәйкес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Қосымшаға сәйкес Қостанай облысы әкімінің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Мәдениет, ақпарат және қоғамдық келісім министрлігімен келісілген Қостанай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қаласындағы тарихи, сәулет және көркемдік құны жоқ 5 объектіні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маңызы бар тарихи және мәдени ескерткіштер тізімінен шығару туралы ұсынысы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1999 жылғы 8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N 1338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 қаласындағы жергілікті маңызы бар тарихи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 ескерткіштер тізімінен шығарылатын объектілердің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Орталық әмбебап дүкені, Ленин даңғылы,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"Қостанай" кинотеатры, Ленин көшесі,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"Қазақстанның 40 жылдығы" кинотеатры, Гоголь көшесі,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Қалалық пионерлер мен оқушылар сарайы, Алтынсарин көшесі,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Л.Н.Толстой атындағы кітапхана, Алтынсарин көшесі,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