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16b9" w14:textId="d581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28 мамырдағы N 664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қыркүйек N 1348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қордағы астықтың сақталуын қамтамасыз ету жөніндегі шұғыл шаралар туралы" Қазақстан Республикасы Үкіметінің 1999 жылғы 28 мамырдағы N 664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P990664_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қыркүйегіне" деген сөздер "31 желтоқсанына"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"Азық-түлік келісім-шарт корпорациясы" жабық акционерлік қоғамымен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(бұдан әрі - Азық-түлік корпорациясы)" деген сөздер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Ауыл шаруашылығы министрлігімен"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3-тармақтың 3 және 4-абзацтары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"Қазақстан Республикасы Үкіметінің 1999 жылғы 28 мамырдағы N 664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өзгерістер енгізу туралы"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16 шілдедегі N 991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P990991_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 күші жойылды деп есептелсін.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