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f60a" w14:textId="a71f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Мазут және дизель отыны экспортына уақытша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қыркүйек N 1412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ЕСКЕРТУ. Қаулы өзгерді және толықтырылды - Қазақстан Республикасының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1999.12.24. N 1981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P991981_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Жылыту маусымының басталуына және мазутпен және дизель отынымен 
қамтамасыз етудiң қиын жағдайына байланысты және "Кеден iсi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 Заңының 20-бабына сәйкес Қазақстан 
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1999 жылғы 25 қыркүйектен бастап 2000 жылғы 1 наурызға дейiнгi 
кезеңде Қазақстан Республикасы аумағынан мазут (ТМД СЭҚ ТН коды 
(2710 00 710-2710 00 780 ) әкетуге тыйым салынсын.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1-1. 1999 жылғы 26 желтоқсаннан бастап 2000 жылғы 1 сәуірге дейінгі 
кезеңде Қазақстан Республикасының аумағынан дизель отынын (ТМД СЭҚ ТН коды 
271000610-271000690) әкетуге тыйым салынсын.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Энергетика, индустрия және сауда 
министрлiгi 2000 жылғы 1 наурызға дейiн мазуттың экспорттық көлемiн 
реттеудi енгiзу туралы Қазақстан Республикасының Үкiметiне ұсыныс жасайтын 
болсын.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Мемлекеттiк кiрiс министрлiгiнiң Кеден 
комитетi осы қаулының 1-тармағын және 1-1-тармағын орындау жөнiнде қажеттi 
шаралар қабылдасын.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Облыстардың, Астана мен Алматы қалаларының әкімдерi және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Энергетика, индустрия және сауда министрлiгi мазутпен 
қамтамасыз етудегі iстiң жай-күйi туралы әр он күн сайын Қазақстан 
Республикасының Үкiметiне хабарлап отырсын.
     5. Осы қаулының орындалуын бақылау Қазақстан Республикасы 
Премьер-Министрінің бірінші орынбасары А.С.Павловқа жүктелсiн.
&lt;*&gt;
     6. Осы қаулы қол қойылған күнiнен бастап күшiне енедi және 
жариялануға жатады.
     Қазақстан Республикасының
        Премьер-Министрі
    Оқығандар:
   Қобдалиева Н.
   Қасымбеков Б.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