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dca3" w14:textId="5e5d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жылғы 23-25 қыркүйекте Алматы қаласында Азияаралық темір жол магистралінің Солтүстік дәлізін қалыптастыру жөніндегі жұмыс тобының бірінші мәжілісін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қыркүйек N 1416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халықаралық бағыттарды қалыптастыру және оларды кейiннен құрлықаралық еуропалық-азиялық көлiк жүйелерiне кiрiктiру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Азияаралық темiр жол магистралiнiң Солтүстiк дәлiзiн қалыптастыру жөнiндегi жұмыс тобының бiрiншi мәжiлiсiн, бюджеттiк қаржыландыру қаражатын тартусыз, 1999 жылғы 23-25 қыркүйекте Алматы қаласында өткiзуге келiсiм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Көлiк, коммуникациялар және туризм министрлiгi "Қазақстан темiр жолы" республикалық мемлекеттiк кәсiпорнымен бiрлесiп Азияаралық темiр жол магистралiнiң Солтүстiк дәлiзiн қалыптастыру жөнiндегi жұмыс тобының бiрiншi мәжiлiсiн өткiзу жөнiндегi ұйымдастыру iс-шараларын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жол жүру құжаттарын ресiмдеуге жәрдем көрсетсiн.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Iшкi iстер министрлiгi делегациялардың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әуежайда, жүру бағыттары бойынша қауiпсiздiгiн, олардың болатын орындарында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(бағдарлама бойынша), сондай-ақ мәжiлiстi өткiзу барысында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тәртiптi сақтауды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қаулының iске асырылуын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Көлiк, коммуникациялар және туризм министрлiгiне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