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b4da4" w14:textId="58b4d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1998 жылғы 19 наурыздағы N 231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21 қыркүйек N 1424. Күші жойылды - Қазақстан Республикасы Үкіметінің 2002.05.29. N 594 қаулысымен ~P020594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"Шет елдермен ынтымақтастық жөніндегі бірлескен үкіметаралық комиссиялардың жұмысын жандандыру туралы" Қазақстан Республикасы Үкіметінің 1998 жылғы 19 наурыздағы N 231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P980231_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(Қазақстан Республикасының ПҮАЖ-ы, 1998 ж., N 8, 56-құжат) мынадай өзгеріс енгізілсін: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аталған қаулыға "Шет елдермен ынтымақтастық жөніндегі бірлескен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үкіметаралық комиссиялардың қазақстандық бөлігінің тең төрағаларының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құрамы" деген 1-қосымша қосымшаға сәйкес жаңа редакцияда жазылсын.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Қазақстан Республикасы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1999 жылғы 21 қыркүйектегі N 1424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қаулысына 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Шет елдермен ынтымақтастық жөніндегі бірлескен үкіметаралық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комиссиялардың қазақстандық бөлігі тең төрағаларының құрамы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Сауда-экономикалық         Қасымжомарт Кемелұлы Тоқаев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ынтымақтастық жөніндегі    Қазақстан Республикасы Премьер-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қазақстан-әзірбайжан       Министрінің орынбасары -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комиссиясы                 Республикасының Сыртқы істер 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Сауда-экономикалық         Қасымжомарт Кемелұлы Тоқаев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ынтымақтастық жөніндегі    Қазақстан Республикасы Премьер-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қазақстан-беларусь         Министрінің орынбасары -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комиссиясы                 Республикасының Сыртқы істер 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Сауда-экономикалық         Тимур Асқарұлы Құлыбаев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ынтымақтастық жөніндегі    "ҚазТрансОйл" Мұнай тасымалдау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қазақстан-грузин           жөніндегі жабық акционерлік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комиссиясы                 қоғамның президенті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Қазақстан-қырғыз           Қасымжомарт Кемелұлы Тоқаев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бірлескен комиссиясы       Қазақстан Республикасы Премьер-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Министрінің орынбасары -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Республикасының Сыртқы істер 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Экономикалық               Шалбай Құлмаханов -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ынтымақтастық жөніндегі    Республикасының Төтенше жағдайлар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қазақстан-молдова аралас   жөніндегі агенттігінің төрағасы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комиссиясы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Ынтымақтастық жөніндегі    Қасымжомарт Кемелұлы Тоқаев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қазақстан-ресей            Қазақстан Республикасы Премьер-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комиссиясы                 Министрінің орынбасары -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Республикасының Сыртқы істер 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Шекаралық                  Есберген Әбітайұлы Әбітаев -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ынтымақтастық жөніндегі    Республикасының Энергетика, индустрия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қазақстан-ресей шағын      және сауда бірінші вице-министрі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комиссиясы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"Байқоңыр" кешені          Владимир Сергеевич Школьник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жөніндегі қазақстан-ресей  Қазақстан Республикасының Ғылым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шағын комиссиясы           және жоғары білім министрі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Экономикалық               Қасымжомарт Кемелұлы Тоқаев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ынтымақтастық жөніндегі    Қазақстан Республикасы Премьер-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қазақстан-тәжік            Министрінің орынбасары -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комиссиясы                 Республикасының Сыртқы істер 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Экономикалық               Қасымжомарт Кемелұлы Тоқаев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ынтымақтастық жөніндегі    Қазақстан Республикасы Премьер-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қазақстан-түрікмен         Министрінің орынбасары -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комиссиясы                 Республикасының Сыртқы істер 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Екі жақты ынтымақтастық    Қасымжомарт Кемелұлы Тоқаев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жөніндегі қазақстан-өзбек  Қазақстан Республикасы Премьер-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комиссиясы                 Министрінің орынбасары -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Республикасының Сыртқы істер 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Экономикалық               Қасымжомарт Кемелұлы Тоқаев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ынтымақтастық жөніндегі    Қазақстан Республикасы Премьер-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қазақстан-украин           Министрінің орынбасары -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комиссиясы                 Республикасының Сыртқы істер 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Қазақстан-американ         Қасымжомарт Кемелұлы Тоқаев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бірлескен комиссиясы       Қазақстан Республикасы Премьер-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Министрінің орынбасары -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Республикасының Сыртқы істер 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Сауда-экономикалық         Наталья Артемовна Коржова -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байланыстар және           Қазақстан Республикасының Еңбек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ғылыми-техникалық          және халықты әлеуметтік қорғау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ынтымақтастық жөніндегі    министрі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қазақстан-болгар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комиссиясы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Қазақстан-британ сауда-    Дулат Оразбекұлы Қуанышев 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өнеркәсіп кеңесі           Қазақстан Республикасының Инвестициялар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жөніндегі агенттігінің төрағасы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Сауда-экономикалық         Мұхтар Қабылұлы Әблязов -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ынтымақтастық жөніндегі    Республикасының Энергетика,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қазақстан-венгр            индустрия және сауда министрі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комиссиясы  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Сауда-экономикалық         Ерболат Асқарбекұлы Досаев -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ынтымақтастық жөніндегі    Республикасының Энергетика,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қазақстан-вьетнам үкімет.  индустрия және сауда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аралық бірлескен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комиссиясы  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Экономикалық, ғылыми-      Ораз Әлиұлы Жандосов -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техникалық және мәдени     Республикасы Премьер-Министрінің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ынтымақтастық жөніндегі    орынбасары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қазақстан-герман           Қаржы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кооперациялық кеңесі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Республикасын.   Алтынбек Сәрсенбайұлы Сәрсенбаев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да тұратын этникалық       Қазақстан Республикасының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немістердің мәселелері     Мәдениет, ақпарат және қоғамдық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жөніндегі қазақстан-       келісім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герман үкіметаралық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комиссиясы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"Қазақстан Республикасы    Ораз Әлиұлы Жандосов -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Еуропалық Одақ"          Республикасы Премьер-Министрінің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бірлескен комитеті         орынбасары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Қаржы 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Сауда-экономикалық         Алтынбек Сәрсенбайұлы Серсенбаев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мәдени-гуманитарлық және   Қазақстан Республикасының Мәдениет,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ғылыми-техникалық          ақпарат және қоғамдық келісім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ынтымақтастық жөніндегі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қазақстан-египет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үкіметаралық комиссиясы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Сауда-экономикалық         Алтай Абылайұлы Тілеубердин -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байланыстар жөніндегі      Қазақстан Республикасының Премьер-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қазақстан-израиль          Министрі Кеңсесінің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комиссиясы  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Сауда-экономикалық,        Владимир Сергеевич Школьник -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ғылыми-техникалық,         Қазақстан Республикасының Ғылым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өнеркәсіптік және мәдени   және жоғары білім министрі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ынтымақтастық жөніндегі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қазақстан-үндістан үкімет-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аралық бірлескен комиссиясы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Сауда-экономикалық,        Серік Мінуарұлы Бүркітбаев -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ғылыми-техникалық және     Қазақстан Республикасының Көлік,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мәдени ынтымақтастық       коммуникациялар және туризм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жөніндегі қазақстан-иран   министрі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үкіметаралық комиссиясы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Сауда-экономикалық         Серікбек Жүсіпбекұлы Дәукеев -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ынтымақтастық жөніндегі    Қазақстан Республикасының Табиғи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қазақстан-испан            ресурстар және қоршаған ортаны қорғау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үкіметаралық комиссиясы    министрі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Өнеркәсіптік және эконо-   Жаннат Жұрғалиқызы Ертілесова -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микалық ынтымақтастық      Қазақстан Республикасының Қаржы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және алмасу жөніндегі      бірінші вице-министрі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қазақстан-итальян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үкіметаралық жұмыс тобы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Жоғары деңгейдегі          Қырымбек Елеуұлы Көшербаев -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- катар          Қазақстан Республикасының Денсаулық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бірлескен комиссиясы       сақтау, білім және спорт министрі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Сауда-экономикалық және    Серік Мінуәрұлы Бүркітбаев -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ғылыми-техникалық          Қазақстан Республикасының Көлік,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ынтымақтастық жөніндегі    коммуникациялар және туризм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қазақстан-қытай           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үкіметаралық комиссиясы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Сауда-экономикалық         Мұхтар Қабылұлы Әблязов -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ынтымақтастық жөніндегі    Қазақстан Республикасының Энергетика,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қазақстан-латвия           индустрия және сауда министрі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үкіметаралық комиссиясы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Қазақстан-ливия            Данияр Рүстемұлы Әбілғазин -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үкіметаралық бірлескен     Қазақстан Республикасының Қаржы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комиссиясы                 вице-министрі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Қаржы министрлігі Мемлекеттік мүлік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және жекешелендіру комитетінің төрағасы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Сауда-экономикалық         Мұхтар Қабылұлы Әблязов -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ынтымақтастық жөніндегі    Қазақстан Республикасының Энергетика,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қазақстан-литва            индустрия және сауда министрі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үкіметаралық комиссиясы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Бірлескен қазақстан -      Дулат Оразбекұлы Қуанышев -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малайзия сауда-экономика-  Қазақстан Республикасының Инвестициялар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лық комитеті               жөніндегі агенттігінің төрағасы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Сауда-экономикалық,        Бауыржан Әлімұлы Мұхамеджанов -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ғылыми-техникалық және     Қазақстан Республикасының Әділет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мәдени ынтымақтастық       министрі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жөніндегі қазақстан-монғол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үкіметаралық комиссиясы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Сауда-экономикалық,        Қырымбек Елеуұлы Көшербаев -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ғылыми-техникалық және     Қазақстан Республикасының Денсаулық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мәдени ынтымақтастық       сақтау, білім және спорт министрі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жөніндегі қазақстан-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пакистан үкіметаралық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бірлескен комиссиясы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Сауда-экономикалық         Данияр Рүстемұлы Әбілғазин -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ынтымақтастық жөніндегі    Қазақстан Республикасының Қаржы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қазақстан-палестина        вице-министрі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комиссиясы                 Қаржы министрлігі Мемлекеттік мүлік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және жекешелендіру комитетінің төрағасы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Сауда-экономикалық         Есберген Әбітайұлы Әбітаев -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ынтымақтастық жөніндегі    Қазақстан Республикасының Энергетика,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қазақстан-польша           индустрия және сауда бірінші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комиссиясы                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Сауда-экономикалық         Шалбай Құлмаханов - Қазақстан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және ғылыми техникалық     Республикасы Төтенше жағдайлар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ынтымақтастық жөніндегі    жөніндегі агенттігінің төрағасы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қазақстан-румын комиссиясы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Сауда-экономикалық,        Бауыржан Әлімұлы Мұхамеджанов -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ғылыми-техникалық және     Қазақстан Республикасының Әділет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мәдени ынтымақтастық       министрі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жөніндегі қазақстан-сауд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аравиясы үкіметаралық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комиссиясы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Сауда-экономикалық және    Ерболат Асқарбекұлы Досаев -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ғылыми-техникалық          Республикасының Энергетика,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ынтымақтастық жөніндегі    индустрия және сауда вице-министрі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қазақстан-словак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комиссиясы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Сауда-экономикалық         Ерлан Әбілфайызұлы Ыдырысов -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ынтымақтастық жөніндегі    Қазақстан Республикасының Сыртқы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қазақстан-тайланд          істер бірінші вице-министрі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үкіметаралық бірлескен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комиссиясы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Үкіметаралық қазақстан-    Мұхтар Қабылұлы Әблязов - Қазақстан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түрік экономикалық         Республикасының Энергетика,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комиссиясы                 индустрия және сауда министрі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Сауда-экономикалық         Ерлан Әбілфайызұлы Ыдырысов -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ынтымақтастық жөніндегі    Қазақстан Республикасының Сыртқы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қазақстан-фин              істер бірінші вице-министрі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комиссиясы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Экономикалық               Мұхтар Қабылұлы Әблязов - Қазақстан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ынтымақтастық жөніндегі    Республикасының Энергетика,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қазақстан-француз          индустрия және сауда министрі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үкіметаралық жұмыс тобы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Сауда-экономикалық         Ерболат Асқарбекұлы Досаев -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ынтымақтастық жөніндегі    Қазақстан Республикасының Энергетика,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қазақстан-чех              индустрия және сауда вице-министрі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комиссиясы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Сауда-экономикалық         Дулат Оразбекұлы Қуанышев -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ынтымақтастық жөніндегі    Қазақстан Республикасының Инвестициялар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қазақстан-швейцария        жөніндегі агенттігінің төрағасы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комиссиясы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Сауда-экономикалық         Мұхтар Қабылұлы Әблязов -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ынтымақтастық жөніндегі    Қазақстан Республикасының Энергетика,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қазақстан-эстон            индустрия және сауда министрі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үкіметаралық комиссиясы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Сауда-экономикалық және    Ораз Әлиұлы Жандосов - Қазақстан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ғылыми-техникалық          Республикасы Премьер-Министрінің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ынтымақтастық жөніндегі    орынбасары - Қазақстан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қазақстан-оңтүстік корея   Республикасының Қаржы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комиссиясы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Экономикалық               Қасымжомарт Кемелұлы Тоқаев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ынтымақтастық жөніндегі    Қазақстан Республикасы Премьер-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қазақстан-жапон комитеті   Министрінің орынбасары -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Республикасының Сыртқы істер 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Қасымбеков Б.А.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