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9082" w14:textId="43d9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21 сәуірдегі N 441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қыркүйек N 1428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білім және мәдениет мекемелеріне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есімдер беру және оларды қайта атау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1999 жылғы 21 сәуірдегі N 441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P990441_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ПҮАЖ-ы, 1999 ж., N 14, 134-құжат) мынадай өзгеріс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"Маңғыстау облысы бойынша" деген бөлімнің екінші абзацындағы "Жаңаөзен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қаласындағы" деген сөздер "Маңғыстау ауданындағы"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