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c688" w14:textId="5b6c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1999-2000 жылдарға арналған этил спирті мен алкоголь өнімін өндіруді және оның айналымын мемлекеттік реттеуді күшейту жөніндегі бағдарлама туралы</w:t>
      </w:r>
    </w:p>
    <w:p>
      <w:pPr>
        <w:spacing w:after="0"/>
        <w:ind w:left="0"/>
        <w:jc w:val="both"/>
      </w:pPr>
      <w:r>
        <w:rPr>
          <w:rFonts w:ascii="Times New Roman"/>
          <w:b w:val="false"/>
          <w:i w:val="false"/>
          <w:color w:val="000000"/>
          <w:sz w:val="28"/>
        </w:rPr>
        <w:t>Қазақстан Республикасы Үкіметінің Қаулысы 1999 жылғы 23 қыркүйек N 1443</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Қоса беріліп отырған 1999-2000 жылдарға арналған этил спирті мен алкоголь өнімін өндіруді және оның айналымын мемлекеттік реттеуді күшейту жөніндегі бағдарлама (бұдан әрі - Бағдарлама) бекітілсін. </w:t>
      </w:r>
      <w:r>
        <w:br/>
      </w:r>
      <w:r>
        <w:rPr>
          <w:rFonts w:ascii="Times New Roman"/>
          <w:b w:val="false"/>
          <w:i w:val="false"/>
          <w:color w:val="000000"/>
          <w:sz w:val="28"/>
        </w:rPr>
        <w:t xml:space="preserve">
      2. Қазақстан Республикасының Мемлекеттік кіріс министрлігі 1999-2000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жылдарға арналған этил спирті мен алкоголь өнімін өндіруді және оның </w:t>
      </w:r>
    </w:p>
    <w:p>
      <w:pPr>
        <w:spacing w:after="0"/>
        <w:ind w:left="0"/>
        <w:jc w:val="both"/>
      </w:pPr>
      <w:r>
        <w:rPr>
          <w:rFonts w:ascii="Times New Roman"/>
          <w:b w:val="false"/>
          <w:i w:val="false"/>
          <w:color w:val="000000"/>
          <w:sz w:val="28"/>
        </w:rPr>
        <w:t xml:space="preserve">айналымын мемлекеттік реттеуді күшейту жөніндегі бағдарламаны </w:t>
      </w:r>
    </w:p>
    <w:p>
      <w:pPr>
        <w:spacing w:after="0"/>
        <w:ind w:left="0"/>
        <w:jc w:val="both"/>
      </w:pPr>
      <w:r>
        <w:rPr>
          <w:rFonts w:ascii="Times New Roman"/>
          <w:b w:val="false"/>
          <w:i w:val="false"/>
          <w:color w:val="000000"/>
          <w:sz w:val="28"/>
        </w:rPr>
        <w:t>кезең-кезеңмен іске асыру жөнінде шаралар қабылдасын.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1999 жылғы 23 қыркүйектегі</w:t>
      </w:r>
    </w:p>
    <w:p>
      <w:pPr>
        <w:spacing w:after="0"/>
        <w:ind w:left="0"/>
        <w:jc w:val="both"/>
      </w:pPr>
      <w:r>
        <w:rPr>
          <w:rFonts w:ascii="Times New Roman"/>
          <w:b w:val="false"/>
          <w:i w:val="false"/>
          <w:color w:val="000000"/>
          <w:sz w:val="28"/>
        </w:rPr>
        <w:t>                                   N 1443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Этил спирті мен алкоголь өнімін өндіруді</w:t>
      </w:r>
    </w:p>
    <w:p>
      <w:pPr>
        <w:spacing w:after="0"/>
        <w:ind w:left="0"/>
        <w:jc w:val="both"/>
      </w:pPr>
      <w:r>
        <w:rPr>
          <w:rFonts w:ascii="Times New Roman"/>
          <w:b w:val="false"/>
          <w:i w:val="false"/>
          <w:color w:val="000000"/>
          <w:sz w:val="28"/>
        </w:rPr>
        <w:t>       және оның айналымын мемлекеттік</w:t>
      </w:r>
    </w:p>
    <w:p>
      <w:pPr>
        <w:spacing w:after="0"/>
        <w:ind w:left="0"/>
        <w:jc w:val="both"/>
      </w:pPr>
      <w:r>
        <w:rPr>
          <w:rFonts w:ascii="Times New Roman"/>
          <w:b w:val="false"/>
          <w:i w:val="false"/>
          <w:color w:val="000000"/>
          <w:sz w:val="28"/>
        </w:rPr>
        <w:t>        реттеуді күшейту жөніндегі</w:t>
      </w:r>
    </w:p>
    <w:p>
      <w:pPr>
        <w:spacing w:after="0"/>
        <w:ind w:left="0"/>
        <w:jc w:val="both"/>
      </w:pPr>
      <w:r>
        <w:rPr>
          <w:rFonts w:ascii="Times New Roman"/>
          <w:b w:val="false"/>
          <w:i w:val="false"/>
          <w:color w:val="000000"/>
          <w:sz w:val="28"/>
        </w:rPr>
        <w:t>      1999-2000 жылдарға арналған бағдарлама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Этил спирті мен алкоголь өнімін өндіруді</w:t>
      </w:r>
    </w:p>
    <w:p>
      <w:pPr>
        <w:spacing w:after="0"/>
        <w:ind w:left="0"/>
        <w:jc w:val="both"/>
      </w:pPr>
      <w:r>
        <w:rPr>
          <w:rFonts w:ascii="Times New Roman"/>
          <w:b w:val="false"/>
          <w:i w:val="false"/>
          <w:color w:val="000000"/>
          <w:sz w:val="28"/>
        </w:rPr>
        <w:t>                       және оның айналымын реттеуді күшейту жөніндегі</w:t>
      </w:r>
    </w:p>
    <w:p>
      <w:pPr>
        <w:spacing w:after="0"/>
        <w:ind w:left="0"/>
        <w:jc w:val="both"/>
      </w:pPr>
      <w:r>
        <w:rPr>
          <w:rFonts w:ascii="Times New Roman"/>
          <w:b w:val="false"/>
          <w:i w:val="false"/>
          <w:color w:val="000000"/>
          <w:sz w:val="28"/>
        </w:rPr>
        <w:t>                       1999-2000 жылдарға арналған бағдарлама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Қазақстан Республикасы Президентінің</w:t>
      </w:r>
    </w:p>
    <w:p>
      <w:pPr>
        <w:spacing w:after="0"/>
        <w:ind w:left="0"/>
        <w:jc w:val="both"/>
      </w:pPr>
      <w:r>
        <w:rPr>
          <w:rFonts w:ascii="Times New Roman"/>
          <w:b w:val="false"/>
          <w:i w:val="false"/>
          <w:color w:val="000000"/>
          <w:sz w:val="28"/>
        </w:rPr>
        <w:t>     әзірлеу туралы    "Қазақстан-2030" стратегиясы және Қазақстан</w:t>
      </w:r>
    </w:p>
    <w:p>
      <w:pPr>
        <w:spacing w:after="0"/>
        <w:ind w:left="0"/>
        <w:jc w:val="both"/>
      </w:pPr>
      <w:r>
        <w:rPr>
          <w:rFonts w:ascii="Times New Roman"/>
          <w:b w:val="false"/>
          <w:i w:val="false"/>
          <w:color w:val="000000"/>
          <w:sz w:val="28"/>
        </w:rPr>
        <w:t>     шешім             дамуының 1998-2000 жылдарға арналған</w:t>
      </w:r>
    </w:p>
    <w:p>
      <w:pPr>
        <w:spacing w:after="0"/>
        <w:ind w:left="0"/>
        <w:jc w:val="both"/>
      </w:pPr>
      <w:r>
        <w:rPr>
          <w:rFonts w:ascii="Times New Roman"/>
          <w:b w:val="false"/>
          <w:i w:val="false"/>
          <w:color w:val="000000"/>
          <w:sz w:val="28"/>
        </w:rPr>
        <w:t>                       стратегиялық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"Алкоголь өнімін өндіруді және оның айналымын</w:t>
      </w:r>
    </w:p>
    <w:p>
      <w:pPr>
        <w:spacing w:after="0"/>
        <w:ind w:left="0"/>
        <w:jc w:val="both"/>
      </w:pPr>
      <w:r>
        <w:rPr>
          <w:rFonts w:ascii="Times New Roman"/>
          <w:b w:val="false"/>
          <w:i w:val="false"/>
          <w:color w:val="000000"/>
          <w:sz w:val="28"/>
        </w:rPr>
        <w:t>                       мемлекеттік бақылау жөніндегі комитетті құру туралы"</w:t>
      </w:r>
    </w:p>
    <w:p>
      <w:pPr>
        <w:spacing w:after="0"/>
        <w:ind w:left="0"/>
        <w:jc w:val="both"/>
      </w:pPr>
      <w:r>
        <w:rPr>
          <w:rFonts w:ascii="Times New Roman"/>
          <w:b w:val="false"/>
          <w:i w:val="false"/>
          <w:color w:val="000000"/>
          <w:sz w:val="28"/>
        </w:rPr>
        <w:t>                       Қазақстан Республикасы Үкіметінің 27.01.98 жылғы</w:t>
      </w:r>
    </w:p>
    <w:p>
      <w:pPr>
        <w:spacing w:after="0"/>
        <w:ind w:left="0"/>
        <w:jc w:val="both"/>
      </w:pPr>
      <w:r>
        <w:rPr>
          <w:rFonts w:ascii="Times New Roman"/>
          <w:b w:val="false"/>
          <w:i w:val="false"/>
          <w:color w:val="000000"/>
          <w:sz w:val="28"/>
        </w:rPr>
        <w:t>                       N 38 қаулысы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Өндірушілердің, тұтынушылардың және мемлекеттік</w:t>
      </w:r>
    </w:p>
    <w:p>
      <w:pPr>
        <w:spacing w:after="0"/>
        <w:ind w:left="0"/>
        <w:jc w:val="both"/>
      </w:pPr>
      <w:r>
        <w:rPr>
          <w:rFonts w:ascii="Times New Roman"/>
          <w:b w:val="false"/>
          <w:i w:val="false"/>
          <w:color w:val="000000"/>
          <w:sz w:val="28"/>
        </w:rPr>
        <w:t>     мақсаты           органдардың арасындағы өзара байланыстардың</w:t>
      </w:r>
    </w:p>
    <w:p>
      <w:pPr>
        <w:spacing w:after="0"/>
        <w:ind w:left="0"/>
        <w:jc w:val="both"/>
      </w:pPr>
      <w:r>
        <w:rPr>
          <w:rFonts w:ascii="Times New Roman"/>
          <w:b w:val="false"/>
          <w:i w:val="false"/>
          <w:color w:val="000000"/>
          <w:sz w:val="28"/>
        </w:rPr>
        <w:t>                       бүкіл жүйесін тәртіпке келтіру негізінде этил</w:t>
      </w:r>
    </w:p>
    <w:p>
      <w:pPr>
        <w:spacing w:after="0"/>
        <w:ind w:left="0"/>
        <w:jc w:val="both"/>
      </w:pPr>
      <w:r>
        <w:rPr>
          <w:rFonts w:ascii="Times New Roman"/>
          <w:b w:val="false"/>
          <w:i w:val="false"/>
          <w:color w:val="000000"/>
          <w:sz w:val="28"/>
        </w:rPr>
        <w:t>                       спирті мен алкоголь өнімін өндіруден және оның</w:t>
      </w:r>
    </w:p>
    <w:p>
      <w:pPr>
        <w:spacing w:after="0"/>
        <w:ind w:left="0"/>
        <w:jc w:val="both"/>
      </w:pPr>
      <w:r>
        <w:rPr>
          <w:rFonts w:ascii="Times New Roman"/>
          <w:b w:val="false"/>
          <w:i w:val="false"/>
          <w:color w:val="000000"/>
          <w:sz w:val="28"/>
        </w:rPr>
        <w:t xml:space="preserve">                       айналымынан кірістердің барынша толық түсуін </w:t>
      </w:r>
    </w:p>
    <w:p>
      <w:pPr>
        <w:spacing w:after="0"/>
        <w:ind w:left="0"/>
        <w:jc w:val="both"/>
      </w:pPr>
      <w:r>
        <w:rPr>
          <w:rFonts w:ascii="Times New Roman"/>
          <w:b w:val="false"/>
          <w:i w:val="false"/>
          <w:color w:val="000000"/>
          <w:sz w:val="28"/>
        </w:rPr>
        <w:t>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Қазақстандық тауар өндірушілерді отандық өнімнің</w:t>
      </w:r>
    </w:p>
    <w:p>
      <w:pPr>
        <w:spacing w:after="0"/>
        <w:ind w:left="0"/>
        <w:jc w:val="both"/>
      </w:pPr>
      <w:r>
        <w:rPr>
          <w:rFonts w:ascii="Times New Roman"/>
          <w:b w:val="false"/>
          <w:i w:val="false"/>
          <w:color w:val="000000"/>
          <w:sz w:val="28"/>
        </w:rPr>
        <w:t>                       сапасы мен бәсекелестік қабілетін міндетті</w:t>
      </w:r>
    </w:p>
    <w:p>
      <w:pPr>
        <w:spacing w:after="0"/>
        <w:ind w:left="0"/>
        <w:jc w:val="both"/>
      </w:pPr>
      <w:r>
        <w:rPr>
          <w:rFonts w:ascii="Times New Roman"/>
          <w:b w:val="false"/>
          <w:i w:val="false"/>
          <w:color w:val="000000"/>
          <w:sz w:val="28"/>
        </w:rPr>
        <w:t>                       түрде арттыра отырып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Мақсаттарды іске асыру үшін мынадай міндеттерді</w:t>
      </w:r>
    </w:p>
    <w:p>
      <w:pPr>
        <w:spacing w:after="0"/>
        <w:ind w:left="0"/>
        <w:jc w:val="both"/>
      </w:pPr>
      <w:r>
        <w:rPr>
          <w:rFonts w:ascii="Times New Roman"/>
          <w:b w:val="false"/>
          <w:i w:val="false"/>
          <w:color w:val="000000"/>
          <w:sz w:val="28"/>
        </w:rPr>
        <w:t>     міндеттері        шешу көзделінеді: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этил спирті мен алкоголь өнімін өндіру мен</w:t>
      </w:r>
    </w:p>
    <w:p>
      <w:pPr>
        <w:spacing w:after="0"/>
        <w:ind w:left="0"/>
        <w:jc w:val="both"/>
      </w:pPr>
      <w:r>
        <w:rPr>
          <w:rFonts w:ascii="Times New Roman"/>
          <w:b w:val="false"/>
          <w:i w:val="false"/>
          <w:color w:val="000000"/>
          <w:sz w:val="28"/>
        </w:rPr>
        <w:t>                       оның айналымын және спирт пен алкоголь өнімін</w:t>
      </w:r>
    </w:p>
    <w:p>
      <w:pPr>
        <w:spacing w:after="0"/>
        <w:ind w:left="0"/>
        <w:jc w:val="both"/>
      </w:pPr>
      <w:r>
        <w:rPr>
          <w:rFonts w:ascii="Times New Roman"/>
          <w:b w:val="false"/>
          <w:i w:val="false"/>
          <w:color w:val="000000"/>
          <w:sz w:val="28"/>
        </w:rPr>
        <w:t>                       өндірудің және сатудың баланстарының жүйелерін</w:t>
      </w:r>
    </w:p>
    <w:p>
      <w:pPr>
        <w:spacing w:after="0"/>
        <w:ind w:left="0"/>
        <w:jc w:val="both"/>
      </w:pPr>
      <w:r>
        <w:rPr>
          <w:rFonts w:ascii="Times New Roman"/>
          <w:b w:val="false"/>
          <w:i w:val="false"/>
          <w:color w:val="000000"/>
          <w:sz w:val="28"/>
        </w:rPr>
        <w:t>                       жүргізудің негізінде бюджетке тиісті салықтардың</w:t>
      </w:r>
    </w:p>
    <w:p>
      <w:pPr>
        <w:spacing w:after="0"/>
        <w:ind w:left="0"/>
        <w:jc w:val="both"/>
      </w:pPr>
      <w:r>
        <w:rPr>
          <w:rFonts w:ascii="Times New Roman"/>
          <w:b w:val="false"/>
          <w:i w:val="false"/>
          <w:color w:val="000000"/>
          <w:sz w:val="28"/>
        </w:rPr>
        <w:t>                       жиналуын жаппай бақылауды және ұйымдастыру</w:t>
      </w:r>
    </w:p>
    <w:p>
      <w:pPr>
        <w:spacing w:after="0"/>
        <w:ind w:left="0"/>
        <w:jc w:val="both"/>
      </w:pPr>
      <w:r>
        <w:rPr>
          <w:rFonts w:ascii="Times New Roman"/>
          <w:b w:val="false"/>
          <w:i w:val="false"/>
          <w:color w:val="000000"/>
          <w:sz w:val="28"/>
        </w:rPr>
        <w:t>                       сипатындағы басқа да шараларды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этил спирті мен алкоголь өнімін заңды </w:t>
      </w:r>
    </w:p>
    <w:p>
      <w:pPr>
        <w:spacing w:after="0"/>
        <w:ind w:left="0"/>
        <w:jc w:val="both"/>
      </w:pPr>
      <w:r>
        <w:rPr>
          <w:rFonts w:ascii="Times New Roman"/>
          <w:b w:val="false"/>
          <w:i w:val="false"/>
          <w:color w:val="000000"/>
          <w:sz w:val="28"/>
        </w:rPr>
        <w:t>                       өндірушілердің ұтымдылығы мен мүдделілігін арттыру</w:t>
      </w:r>
    </w:p>
    <w:p>
      <w:pPr>
        <w:spacing w:after="0"/>
        <w:ind w:left="0"/>
        <w:jc w:val="both"/>
      </w:pPr>
      <w:r>
        <w:rPr>
          <w:rFonts w:ascii="Times New Roman"/>
          <w:b w:val="false"/>
          <w:i w:val="false"/>
          <w:color w:val="000000"/>
          <w:sz w:val="28"/>
        </w:rPr>
        <w:t>                       үшін экономикалық жағдайлар жасау және ресми емес</w:t>
      </w:r>
    </w:p>
    <w:p>
      <w:pPr>
        <w:spacing w:after="0"/>
        <w:ind w:left="0"/>
        <w:jc w:val="both"/>
      </w:pPr>
      <w:r>
        <w:rPr>
          <w:rFonts w:ascii="Times New Roman"/>
          <w:b w:val="false"/>
          <w:i w:val="false"/>
          <w:color w:val="000000"/>
          <w:sz w:val="28"/>
        </w:rPr>
        <w:t>                       өндірістегі тиімділікті төмендету;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этил спирті мен алкоголь өнімінің барлық</w:t>
      </w:r>
    </w:p>
    <w:p>
      <w:pPr>
        <w:spacing w:after="0"/>
        <w:ind w:left="0"/>
        <w:jc w:val="both"/>
      </w:pPr>
      <w:r>
        <w:rPr>
          <w:rFonts w:ascii="Times New Roman"/>
          <w:b w:val="false"/>
          <w:i w:val="false"/>
          <w:color w:val="000000"/>
          <w:sz w:val="28"/>
        </w:rPr>
        <w:t>                       түрлерінің өндірісін ресмилендіру;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этил спирті мен алкоголь өнімін ресми емес өндіру</w:t>
      </w:r>
    </w:p>
    <w:p>
      <w:pPr>
        <w:spacing w:after="0"/>
        <w:ind w:left="0"/>
        <w:jc w:val="both"/>
      </w:pPr>
      <w:r>
        <w:rPr>
          <w:rFonts w:ascii="Times New Roman"/>
          <w:b w:val="false"/>
          <w:i w:val="false"/>
          <w:color w:val="000000"/>
          <w:sz w:val="28"/>
        </w:rPr>
        <w:t>                       мен оның айналымына қарсы күрес;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импортты бақылауды күшейтуді ескере отырып </w:t>
      </w:r>
    </w:p>
    <w:p>
      <w:pPr>
        <w:spacing w:after="0"/>
        <w:ind w:left="0"/>
        <w:jc w:val="both"/>
      </w:pPr>
      <w:r>
        <w:rPr>
          <w:rFonts w:ascii="Times New Roman"/>
          <w:b w:val="false"/>
          <w:i w:val="false"/>
          <w:color w:val="000000"/>
          <w:sz w:val="28"/>
        </w:rPr>
        <w:t>                       алкоголь рыногын тәртіпке келтіру және</w:t>
      </w:r>
    </w:p>
    <w:p>
      <w:pPr>
        <w:spacing w:after="0"/>
        <w:ind w:left="0"/>
        <w:jc w:val="both"/>
      </w:pPr>
      <w:r>
        <w:rPr>
          <w:rFonts w:ascii="Times New Roman"/>
          <w:b w:val="false"/>
          <w:i w:val="false"/>
          <w:color w:val="000000"/>
          <w:sz w:val="28"/>
        </w:rPr>
        <w:t>                       протекционистік сипаттағы шараларды қоса алғанда,</w:t>
      </w:r>
    </w:p>
    <w:p>
      <w:pPr>
        <w:spacing w:after="0"/>
        <w:ind w:left="0"/>
        <w:jc w:val="both"/>
      </w:pPr>
      <w:r>
        <w:rPr>
          <w:rFonts w:ascii="Times New Roman"/>
          <w:b w:val="false"/>
          <w:i w:val="false"/>
          <w:color w:val="000000"/>
          <w:sz w:val="28"/>
        </w:rPr>
        <w:t>                       отандық тауар өндірушілердің бәсекелестік қабілетін</w:t>
      </w:r>
    </w:p>
    <w:p>
      <w:pPr>
        <w:spacing w:after="0"/>
        <w:ind w:left="0"/>
        <w:jc w:val="both"/>
      </w:pPr>
      <w:r>
        <w:rPr>
          <w:rFonts w:ascii="Times New Roman"/>
          <w:b w:val="false"/>
          <w:i w:val="false"/>
          <w:color w:val="000000"/>
          <w:sz w:val="28"/>
        </w:rPr>
        <w:t>                       арттыру үшін жағдайлар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спирт пен алкоголь өнімін өндіру және оның</w:t>
      </w:r>
    </w:p>
    <w:p>
      <w:pPr>
        <w:spacing w:after="0"/>
        <w:ind w:left="0"/>
        <w:jc w:val="both"/>
      </w:pPr>
      <w:r>
        <w:rPr>
          <w:rFonts w:ascii="Times New Roman"/>
          <w:b w:val="false"/>
          <w:i w:val="false"/>
          <w:color w:val="000000"/>
          <w:sz w:val="28"/>
        </w:rPr>
        <w:t>                       айналымы саласында салық және кеден саясатын</w:t>
      </w:r>
    </w:p>
    <w:p>
      <w:pPr>
        <w:spacing w:after="0"/>
        <w:ind w:left="0"/>
        <w:jc w:val="both"/>
      </w:pPr>
      <w:r>
        <w:rPr>
          <w:rFonts w:ascii="Times New Roman"/>
          <w:b w:val="false"/>
          <w:i w:val="false"/>
          <w:color w:val="000000"/>
          <w:sz w:val="28"/>
        </w:rPr>
        <w:t>                       жетілдіру;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спирт пен алкоголь өнімін өндіруді және оның</w:t>
      </w:r>
    </w:p>
    <w:p>
      <w:pPr>
        <w:spacing w:after="0"/>
        <w:ind w:left="0"/>
        <w:jc w:val="both"/>
      </w:pPr>
      <w:r>
        <w:rPr>
          <w:rFonts w:ascii="Times New Roman"/>
          <w:b w:val="false"/>
          <w:i w:val="false"/>
          <w:color w:val="000000"/>
          <w:sz w:val="28"/>
        </w:rPr>
        <w:t>                       айналымын лицензиялауды қатайту, ұсақ көтерме сауда</w:t>
      </w:r>
    </w:p>
    <w:p>
      <w:pPr>
        <w:spacing w:after="0"/>
        <w:ind w:left="0"/>
        <w:jc w:val="both"/>
      </w:pPr>
      <w:r>
        <w:rPr>
          <w:rFonts w:ascii="Times New Roman"/>
          <w:b w:val="false"/>
          <w:i w:val="false"/>
          <w:color w:val="000000"/>
          <w:sz w:val="28"/>
        </w:rPr>
        <w:t>                       практикасынан бас тарту және көтерме сату жөніндегі</w:t>
      </w:r>
    </w:p>
    <w:p>
      <w:pPr>
        <w:spacing w:after="0"/>
        <w:ind w:left="0"/>
        <w:jc w:val="both"/>
      </w:pPr>
      <w:r>
        <w:rPr>
          <w:rFonts w:ascii="Times New Roman"/>
          <w:b w:val="false"/>
          <w:i w:val="false"/>
          <w:color w:val="000000"/>
          <w:sz w:val="28"/>
        </w:rPr>
        <w:t>                       ірі компаниялардың қызметін ынталандыру;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бірінші кезекте спирт пен алкоголь өнімін өндіру</w:t>
      </w:r>
    </w:p>
    <w:p>
      <w:pPr>
        <w:spacing w:after="0"/>
        <w:ind w:left="0"/>
        <w:jc w:val="both"/>
      </w:pPr>
      <w:r>
        <w:rPr>
          <w:rFonts w:ascii="Times New Roman"/>
          <w:b w:val="false"/>
          <w:i w:val="false"/>
          <w:color w:val="000000"/>
          <w:sz w:val="28"/>
        </w:rPr>
        <w:t>                       және оның айналымы саласындағы контрабандаға және</w:t>
      </w:r>
    </w:p>
    <w:p>
      <w:pPr>
        <w:spacing w:after="0"/>
        <w:ind w:left="0"/>
        <w:jc w:val="both"/>
      </w:pPr>
      <w:r>
        <w:rPr>
          <w:rFonts w:ascii="Times New Roman"/>
          <w:b w:val="false"/>
          <w:i w:val="false"/>
          <w:color w:val="000000"/>
          <w:sz w:val="28"/>
        </w:rPr>
        <w:t>                       құқық бұзушылыққа қарсы күрес саласында нормативтік</w:t>
      </w:r>
    </w:p>
    <w:p>
      <w:pPr>
        <w:spacing w:after="0"/>
        <w:ind w:left="0"/>
        <w:jc w:val="both"/>
      </w:pPr>
      <w:r>
        <w:rPr>
          <w:rFonts w:ascii="Times New Roman"/>
          <w:b w:val="false"/>
          <w:i w:val="false"/>
          <w:color w:val="000000"/>
          <w:sz w:val="28"/>
        </w:rPr>
        <w:t>                       және құқықтық базаны жетілдіру;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қажетті инфрақұрылымды, бақылау қызметтерін</w:t>
      </w:r>
    </w:p>
    <w:p>
      <w:pPr>
        <w:spacing w:after="0"/>
        <w:ind w:left="0"/>
        <w:jc w:val="both"/>
      </w:pPr>
      <w:r>
        <w:rPr>
          <w:rFonts w:ascii="Times New Roman"/>
          <w:b w:val="false"/>
          <w:i w:val="false"/>
          <w:color w:val="000000"/>
          <w:sz w:val="28"/>
        </w:rPr>
        <w:t>                       ақпараттық-технологиялық қамтамасыз етілуін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а) этил спиртін өндіру мен оның айналымына;</w:t>
      </w:r>
    </w:p>
    <w:p>
      <w:pPr>
        <w:spacing w:after="0"/>
        <w:ind w:left="0"/>
        <w:jc w:val="both"/>
      </w:pPr>
      <w:r>
        <w:rPr>
          <w:rFonts w:ascii="Times New Roman"/>
          <w:b w:val="false"/>
          <w:i w:val="false"/>
          <w:color w:val="000000"/>
          <w:sz w:val="28"/>
        </w:rPr>
        <w:t>     негізгі іс-       б) алкоголь өнім өндіру мен оның айналымына;</w:t>
      </w:r>
    </w:p>
    <w:p>
      <w:pPr>
        <w:spacing w:after="0"/>
        <w:ind w:left="0"/>
        <w:jc w:val="both"/>
      </w:pPr>
      <w:r>
        <w:rPr>
          <w:rFonts w:ascii="Times New Roman"/>
          <w:b w:val="false"/>
          <w:i w:val="false"/>
          <w:color w:val="000000"/>
          <w:sz w:val="28"/>
        </w:rPr>
        <w:t>     шаралары          в) импорты мен экспортына;</w:t>
      </w:r>
    </w:p>
    <w:p>
      <w:pPr>
        <w:spacing w:after="0"/>
        <w:ind w:left="0"/>
        <w:jc w:val="both"/>
      </w:pPr>
      <w:r>
        <w:rPr>
          <w:rFonts w:ascii="Times New Roman"/>
          <w:b w:val="false"/>
          <w:i w:val="false"/>
          <w:color w:val="000000"/>
          <w:sz w:val="28"/>
        </w:rPr>
        <w:t>                       г) көтерме саудаға;</w:t>
      </w:r>
    </w:p>
    <w:p>
      <w:pPr>
        <w:spacing w:after="0"/>
        <w:ind w:left="0"/>
        <w:jc w:val="both"/>
      </w:pPr>
      <w:r>
        <w:rPr>
          <w:rFonts w:ascii="Times New Roman"/>
          <w:b w:val="false"/>
          <w:i w:val="false"/>
          <w:color w:val="000000"/>
          <w:sz w:val="28"/>
        </w:rPr>
        <w:t>                       д) бөлшек саудаға бақылау және олардың баланстары</w:t>
      </w:r>
    </w:p>
    <w:p>
      <w:pPr>
        <w:spacing w:after="0"/>
        <w:ind w:left="0"/>
        <w:jc w:val="both"/>
      </w:pPr>
      <w:r>
        <w:rPr>
          <w:rFonts w:ascii="Times New Roman"/>
          <w:b w:val="false"/>
          <w:i w:val="false"/>
          <w:color w:val="000000"/>
          <w:sz w:val="28"/>
        </w:rPr>
        <w:t>                       жүйесін құру;</w:t>
      </w:r>
    </w:p>
    <w:p>
      <w:pPr>
        <w:spacing w:after="0"/>
        <w:ind w:left="0"/>
        <w:jc w:val="both"/>
      </w:pPr>
      <w:r>
        <w:rPr>
          <w:rFonts w:ascii="Times New Roman"/>
          <w:b w:val="false"/>
          <w:i w:val="false"/>
          <w:color w:val="000000"/>
          <w:sz w:val="28"/>
        </w:rPr>
        <w:t>                       - салық салуды жетілдіру;</w:t>
      </w:r>
    </w:p>
    <w:p>
      <w:pPr>
        <w:spacing w:after="0"/>
        <w:ind w:left="0"/>
        <w:jc w:val="both"/>
      </w:pPr>
      <w:r>
        <w:rPr>
          <w:rFonts w:ascii="Times New Roman"/>
          <w:b w:val="false"/>
          <w:i w:val="false"/>
          <w:color w:val="000000"/>
          <w:sz w:val="28"/>
        </w:rPr>
        <w:t>                       - алкоголь өнімінің сапасына қойылатын талаптарды</w:t>
      </w:r>
    </w:p>
    <w:p>
      <w:pPr>
        <w:spacing w:after="0"/>
        <w:ind w:left="0"/>
        <w:jc w:val="both"/>
      </w:pPr>
      <w:r>
        <w:rPr>
          <w:rFonts w:ascii="Times New Roman"/>
          <w:b w:val="false"/>
          <w:i w:val="false"/>
          <w:color w:val="000000"/>
          <w:sz w:val="28"/>
        </w:rPr>
        <w:t>                       жетілдіру;</w:t>
      </w:r>
    </w:p>
    <w:p>
      <w:pPr>
        <w:spacing w:after="0"/>
        <w:ind w:left="0"/>
        <w:jc w:val="both"/>
      </w:pPr>
      <w:r>
        <w:rPr>
          <w:rFonts w:ascii="Times New Roman"/>
          <w:b w:val="false"/>
          <w:i w:val="false"/>
          <w:color w:val="000000"/>
          <w:sz w:val="28"/>
        </w:rPr>
        <w:t>                       - этил спирті мен алкоголь өнімін өндіру және оның</w:t>
      </w:r>
    </w:p>
    <w:p>
      <w:pPr>
        <w:spacing w:after="0"/>
        <w:ind w:left="0"/>
        <w:jc w:val="both"/>
      </w:pPr>
      <w:r>
        <w:rPr>
          <w:rFonts w:ascii="Times New Roman"/>
          <w:b w:val="false"/>
          <w:i w:val="false"/>
          <w:color w:val="000000"/>
          <w:sz w:val="28"/>
        </w:rPr>
        <w:t>                       айналымы саласында бақылауды жүзеге асыратын</w:t>
      </w:r>
    </w:p>
    <w:p>
      <w:pPr>
        <w:spacing w:after="0"/>
        <w:ind w:left="0"/>
        <w:jc w:val="both"/>
      </w:pPr>
      <w:r>
        <w:rPr>
          <w:rFonts w:ascii="Times New Roman"/>
          <w:b w:val="false"/>
          <w:i w:val="false"/>
          <w:color w:val="000000"/>
          <w:sz w:val="28"/>
        </w:rPr>
        <w:t>                       мемлекеттік органдардың және қоғамдық ұйымдардың</w:t>
      </w:r>
    </w:p>
    <w:p>
      <w:pPr>
        <w:spacing w:after="0"/>
        <w:ind w:left="0"/>
        <w:jc w:val="both"/>
      </w:pPr>
      <w:r>
        <w:rPr>
          <w:rFonts w:ascii="Times New Roman"/>
          <w:b w:val="false"/>
          <w:i w:val="false"/>
          <w:color w:val="000000"/>
          <w:sz w:val="28"/>
        </w:rPr>
        <w:t>                       өзара іс-қимылы және оны үйлестіру;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нормативтік құқықтық базаны жетілдіру;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кадрлық, ғылыми-әдістемелік және ақпараттық-</w:t>
      </w:r>
    </w:p>
    <w:p>
      <w:pPr>
        <w:spacing w:after="0"/>
        <w:ind w:left="0"/>
        <w:jc w:val="both"/>
      </w:pPr>
      <w:r>
        <w:rPr>
          <w:rFonts w:ascii="Times New Roman"/>
          <w:b w:val="false"/>
          <w:i w:val="false"/>
          <w:color w:val="000000"/>
          <w:sz w:val="28"/>
        </w:rPr>
        <w:t>                       технологиялық қамтамасыз етуді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спирт пен алкоголь өнімін мемлекеттік реттеу және</w:t>
      </w:r>
    </w:p>
    <w:p>
      <w:pPr>
        <w:spacing w:after="0"/>
        <w:ind w:left="0"/>
        <w:jc w:val="both"/>
      </w:pPr>
      <w:r>
        <w:rPr>
          <w:rFonts w:ascii="Times New Roman"/>
          <w:b w:val="false"/>
          <w:i w:val="false"/>
          <w:color w:val="000000"/>
          <w:sz w:val="28"/>
        </w:rPr>
        <w:t>                       бақылау жүйесінде аймақтық саясатты жетілдіру.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Қаржыландыру      - Ақпараттық технологиялық қамтамасыз ету - </w:t>
      </w:r>
    </w:p>
    <w:p>
      <w:pPr>
        <w:spacing w:after="0"/>
        <w:ind w:left="0"/>
        <w:jc w:val="both"/>
      </w:pPr>
      <w:r>
        <w:rPr>
          <w:rFonts w:ascii="Times New Roman"/>
          <w:b w:val="false"/>
          <w:i w:val="false"/>
          <w:color w:val="000000"/>
          <w:sz w:val="28"/>
        </w:rPr>
        <w:t>     көздері           республикалық және жергілікті бюджеттердің есебінен,</w:t>
      </w:r>
    </w:p>
    <w:p>
      <w:pPr>
        <w:spacing w:after="0"/>
        <w:ind w:left="0"/>
        <w:jc w:val="both"/>
      </w:pPr>
      <w:r>
        <w:rPr>
          <w:rFonts w:ascii="Times New Roman"/>
          <w:b w:val="false"/>
          <w:i w:val="false"/>
          <w:color w:val="000000"/>
          <w:sz w:val="28"/>
        </w:rPr>
        <w:t xml:space="preserve">                       халықаралық қаржы ұйымдары қаражатының және </w:t>
      </w:r>
    </w:p>
    <w:p>
      <w:pPr>
        <w:spacing w:after="0"/>
        <w:ind w:left="0"/>
        <w:jc w:val="both"/>
      </w:pPr>
      <w:r>
        <w:rPr>
          <w:rFonts w:ascii="Times New Roman"/>
          <w:b w:val="false"/>
          <w:i w:val="false"/>
          <w:color w:val="000000"/>
          <w:sz w:val="28"/>
        </w:rPr>
        <w:t>                       демеушілер мен ерікті қайырымдылық қаражатының</w:t>
      </w:r>
    </w:p>
    <w:p>
      <w:pPr>
        <w:spacing w:after="0"/>
        <w:ind w:left="0"/>
        <w:jc w:val="both"/>
      </w:pPr>
      <w:r>
        <w:rPr>
          <w:rFonts w:ascii="Times New Roman"/>
          <w:b w:val="false"/>
          <w:i w:val="false"/>
          <w:color w:val="000000"/>
          <w:sz w:val="28"/>
        </w:rPr>
        <w:t>                       есебінен;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Іс-шараларды орындау ресми рыноктың "көлеңкелі"</w:t>
      </w:r>
    </w:p>
    <w:p>
      <w:pPr>
        <w:spacing w:after="0"/>
        <w:ind w:left="0"/>
        <w:jc w:val="both"/>
      </w:pPr>
      <w:r>
        <w:rPr>
          <w:rFonts w:ascii="Times New Roman"/>
          <w:b w:val="false"/>
          <w:i w:val="false"/>
          <w:color w:val="000000"/>
          <w:sz w:val="28"/>
        </w:rPr>
        <w:t>     іске асырудан     рынокты кезең-кезеңмен және бірте-бірте ығыстырып</w:t>
      </w:r>
    </w:p>
    <w:p>
      <w:pPr>
        <w:spacing w:after="0"/>
        <w:ind w:left="0"/>
        <w:jc w:val="both"/>
      </w:pPr>
      <w:r>
        <w:rPr>
          <w:rFonts w:ascii="Times New Roman"/>
          <w:b w:val="false"/>
          <w:i w:val="false"/>
          <w:color w:val="000000"/>
          <w:sz w:val="28"/>
        </w:rPr>
        <w:t>     күтілетін түпкі   шығаруын және шығарылатын өнімнің сапасы мен</w:t>
      </w:r>
    </w:p>
    <w:p>
      <w:pPr>
        <w:spacing w:after="0"/>
        <w:ind w:left="0"/>
        <w:jc w:val="both"/>
      </w:pPr>
      <w:r>
        <w:rPr>
          <w:rFonts w:ascii="Times New Roman"/>
          <w:b w:val="false"/>
          <w:i w:val="false"/>
          <w:color w:val="000000"/>
          <w:sz w:val="28"/>
        </w:rPr>
        <w:t>     нәтиже            көлеміне қатаң бақылау орнатуға қамтамасыз етуге</w:t>
      </w:r>
    </w:p>
    <w:p>
      <w:pPr>
        <w:spacing w:after="0"/>
        <w:ind w:left="0"/>
        <w:jc w:val="both"/>
      </w:pPr>
      <w:r>
        <w:rPr>
          <w:rFonts w:ascii="Times New Roman"/>
          <w:b w:val="false"/>
          <w:i w:val="false"/>
          <w:color w:val="000000"/>
          <w:sz w:val="28"/>
        </w:rPr>
        <w:t>                       мүмкіндік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Бағдарламаның негізгі ережелері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Кіріспе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Бағдарлама негізгі басымдықтарға: әлеуметтік жағынан - алкоголь өнімін тұтынушыларды сапасыз өнімнен қорғауға және экономикалық жағынан - бюджетке этил спирті мен алкоголь өнімін өндіруден және оның айналымынан кірістердің барынша толық түсуіне және отандық тауар өндірушілерді қорғауға сүйене отырып жасалды. </w:t>
      </w:r>
      <w:r>
        <w:br/>
      </w:r>
      <w:r>
        <w:rPr>
          <w:rFonts w:ascii="Times New Roman"/>
          <w:b w:val="false"/>
          <w:i w:val="false"/>
          <w:color w:val="000000"/>
          <w:sz w:val="28"/>
        </w:rPr>
        <w:t>
 </w:t>
      </w:r>
      <w:r>
        <w:br/>
      </w:r>
      <w:r>
        <w:rPr>
          <w:rFonts w:ascii="Times New Roman"/>
          <w:b w:val="false"/>
          <w:i w:val="false"/>
          <w:color w:val="000000"/>
          <w:sz w:val="28"/>
        </w:rPr>
        <w:t xml:space="preserve">
                    1.2. Алкоголь өнімі рыногының ерекшелігі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Алкоголь өнеркәсібінің оны, сондай-ақ мемлекеттік де, сондай-ақ тұтастай алғанда қоғамдық тұрғыда да бөлекше көрсететін әлеуметтік, экономикалық және саяси мүдделердің зор спектрін айқындайтын экономиканың айрықша секторы ретінде бірқатар ерекшеліктері бар. Сондықтан ол арнайы реттеуді талап етеді. </w:t>
      </w:r>
      <w:r>
        <w:br/>
      </w:r>
      <w:r>
        <w:rPr>
          <w:rFonts w:ascii="Times New Roman"/>
          <w:b w:val="false"/>
          <w:i w:val="false"/>
          <w:color w:val="000000"/>
          <w:sz w:val="28"/>
        </w:rPr>
        <w:t xml:space="preserve">
      Бұл сала өзінің өніміне ішкі және сыртқы рыноктарда тұрақты сұраныстың болуын орнықты дамытуды, этил спирті мен алкоголь өнімінің қарапайым әрі арзан технологияларымен айқындалатын жоғары ұтымдылығымен сипатталады. </w:t>
      </w:r>
      <w:r>
        <w:br/>
      </w:r>
      <w:r>
        <w:rPr>
          <w:rFonts w:ascii="Times New Roman"/>
          <w:b w:val="false"/>
          <w:i w:val="false"/>
          <w:color w:val="000000"/>
          <w:sz w:val="28"/>
        </w:rPr>
        <w:t xml:space="preserve">
      Алкоголь саласының жоғары кiрiстiлiгiне байланысты оның қылмыс етек алуы дәрежесi өте жоғары, және осыған орай "көлеңкелi рыноктың" үлесi де жоғары, бұл ресми өндiрiстiң көлемiне және салықтардың түсуiне жағымсыз әсер етедi. Мәселен, 1998 жылы Комитеттiң деректерi бойынша алкоголь өнiмi өндiрiсi көлемiнiң сарапшылар базалық ретiнде қабылдаған 1985 жылмен салыстырғанда, республиканың алкоголь рыногы сиымдылығын айқындау кезiнде мынаны құрады: </w:t>
      </w:r>
      <w:r>
        <w:br/>
      </w:r>
      <w:r>
        <w:rPr>
          <w:rFonts w:ascii="Times New Roman"/>
          <w:b w:val="false"/>
          <w:i w:val="false"/>
          <w:color w:val="000000"/>
          <w:sz w:val="28"/>
        </w:rPr>
        <w:t xml:space="preserve">
      - арақ және ликер - арақ бұйымдары бойынша 3794,5 мың дал немесе 29,3 % </w:t>
      </w:r>
      <w:r>
        <w:br/>
      </w:r>
      <w:r>
        <w:rPr>
          <w:rFonts w:ascii="Times New Roman"/>
          <w:b w:val="false"/>
          <w:i w:val="false"/>
          <w:color w:val="000000"/>
          <w:sz w:val="28"/>
        </w:rPr>
        <w:t xml:space="preserve">
      - шарап бойынша 1 1375,7 мың дал немесе 85,4 % </w:t>
      </w:r>
      <w:r>
        <w:br/>
      </w:r>
      <w:r>
        <w:rPr>
          <w:rFonts w:ascii="Times New Roman"/>
          <w:b w:val="false"/>
          <w:i w:val="false"/>
          <w:color w:val="000000"/>
          <w:sz w:val="28"/>
        </w:rPr>
        <w:t xml:space="preserve">
      - шампан бойынша 354,3 мың дал немесе 86,7 % </w:t>
      </w:r>
      <w:r>
        <w:br/>
      </w:r>
      <w:r>
        <w:rPr>
          <w:rFonts w:ascii="Times New Roman"/>
          <w:b w:val="false"/>
          <w:i w:val="false"/>
          <w:color w:val="000000"/>
          <w:sz w:val="28"/>
        </w:rPr>
        <w:t xml:space="preserve">
      - коньяк бойынша 97,2 мың дал немесе 50,6 % </w:t>
      </w:r>
      <w:r>
        <w:br/>
      </w:r>
      <w:r>
        <w:rPr>
          <w:rFonts w:ascii="Times New Roman"/>
          <w:b w:val="false"/>
          <w:i w:val="false"/>
          <w:color w:val="000000"/>
          <w:sz w:val="28"/>
        </w:rPr>
        <w:t xml:space="preserve">
      - сыра бойынша 23095,1 мың дал немесе 73 %. </w:t>
      </w:r>
      <w:r>
        <w:br/>
      </w:r>
      <w:r>
        <w:rPr>
          <w:rFonts w:ascii="Times New Roman"/>
          <w:b w:val="false"/>
          <w:i w:val="false"/>
          <w:color w:val="000000"/>
          <w:sz w:val="28"/>
        </w:rPr>
        <w:t xml:space="preserve">
      Басқаша айтқанда, импортты есепке алғанда, барлық алкогольдiң 60 %-i шамасы республикада ресми емес сипатқа ие. Бюджеттiң ликер-арақ өнiмiн көлеңкелі өндiруден және оның айналымынан акциздер бойынша шығыны 1998 жылы 3,0 млрд. теңгенi құрады (N 2-суретті қараңыз). </w:t>
      </w:r>
      <w:r>
        <w:br/>
      </w:r>
      <w:r>
        <w:rPr>
          <w:rFonts w:ascii="Times New Roman"/>
          <w:b w:val="false"/>
          <w:i w:val="false"/>
          <w:color w:val="000000"/>
          <w:sz w:val="28"/>
        </w:rPr>
        <w:t xml:space="preserve">
      Бюджеттiң кiрiс бөлiгiн толықтыру мақсатына сүйене отырып алкоголь сусындарына жоғары салықтар белгiлеу дұрыс деп қабылданған. Бiрақ бұл мәселенi экономикалық принциптерге принциптерiнiң негiзiнде қарау салықтық түсiмдер шын мәнiнде iс жүзiнде салықтың мейлiнше төмен ставкасы кезiнде жоғары болуы (жалтару басымдығын азайту) мүмкiн. </w:t>
      </w:r>
      <w:r>
        <w:br/>
      </w:r>
      <w:r>
        <w:rPr>
          <w:rFonts w:ascii="Times New Roman"/>
          <w:b w:val="false"/>
          <w:i w:val="false"/>
          <w:color w:val="000000"/>
          <w:sz w:val="28"/>
        </w:rPr>
        <w:t xml:space="preserve">
      Экономикалық тиiмдiлiк пайымдарын негiзге ала отырып алкогольдi сусындарға жоғары салықтар қысқа мерзiмдi перспективада жоғары кiрiстер беруi мүмкiн деген түйiн жасауға болады, бiрақ ресми өндiрiстiң деңгейiнiң төмендеуiне, сөйтiп осының салдарынан салық түсiмдерiнiң төмендеуiне сөзсiз алып келедi (N 1-суретті қараңыз). </w:t>
      </w:r>
      <w:r>
        <w:br/>
      </w:r>
      <w:r>
        <w:rPr>
          <w:rFonts w:ascii="Times New Roman"/>
          <w:b w:val="false"/>
          <w:i w:val="false"/>
          <w:color w:val="000000"/>
          <w:sz w:val="28"/>
        </w:rPr>
        <w:t xml:space="preserve">
      Бұдан басқа жоғары салықтар қылмыстың өсуi ынталандырады, бұл өз кезегiнде құқық қорғау функцияларына қосымша шығыстарға және әлеуметтiк шығындарды ұлғайтуға алып барады. </w:t>
      </w:r>
      <w:r>
        <w:br/>
      </w:r>
      <w:r>
        <w:rPr>
          <w:rFonts w:ascii="Times New Roman"/>
          <w:b w:val="false"/>
          <w:i w:val="false"/>
          <w:color w:val="000000"/>
          <w:sz w:val="28"/>
        </w:rPr>
        <w:t xml:space="preserve">
      Алкогольдi тұтыну мен денсаулықтың арасындағы байланыс күрделi. Солай дей тұра дәстүрдi және заңсыз өндiрiлген алкогольдi сусындардың сапасы мейлiнше төмен болатындығын ескере отырып, тұтынушыларды ресми берушiлерден сатып алынатын заңды рынокқа оралтуды көтермелеу қауiпсiздiк стандарттарының кейбiр кепiлдiгiн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Проблеманың жай-күйiн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Қазiргi сәтте алкоголь өнiмi рыногының 66%-i көлеңкелi бизнестiң үлесiнде. Ресми емес рыноктың ресми рыноктан үстем болуының негiзгi себептерi мыналар болып табылады: </w:t>
      </w:r>
      <w:r>
        <w:br/>
      </w:r>
      <w:r>
        <w:rPr>
          <w:rFonts w:ascii="Times New Roman"/>
          <w:b w:val="false"/>
          <w:i w:val="false"/>
          <w:color w:val="000000"/>
          <w:sz w:val="28"/>
        </w:rPr>
        <w:t xml:space="preserve">
      1. Ресми өнiмнiң акциз және ҚҚС түрiндегi ресми және ресми емес өнiмнiң құнының қазiргi айырмасының бiр шөлмек арақтан 43 теңгеге дейiн жетуi. </w:t>
      </w:r>
      <w:r>
        <w:br/>
      </w:r>
      <w:r>
        <w:rPr>
          <w:rFonts w:ascii="Times New Roman"/>
          <w:b w:val="false"/>
          <w:i w:val="false"/>
          <w:color w:val="000000"/>
          <w:sz w:val="28"/>
        </w:rPr>
        <w:t xml:space="preserve">
      2. Спиртке акциз төлеу кезiнде айналым қаражатының бiр бөлiгiнiң алынып қойылуы. </w:t>
      </w:r>
      <w:r>
        <w:br/>
      </w:r>
      <w:r>
        <w:rPr>
          <w:rFonts w:ascii="Times New Roman"/>
          <w:b w:val="false"/>
          <w:i w:val="false"/>
          <w:color w:val="000000"/>
          <w:sz w:val="28"/>
        </w:rPr>
        <w:t xml:space="preserve">
      3. Алкоголь өнiмi қозғалысының өндiрушiден түпкi тұтынушыға дейiн реттелмеушiлiгi және аралық кезеңдерге iске асыратын пәрмендi бақылаудың осының салдарынан болмауы. </w:t>
      </w:r>
      <w:r>
        <w:br/>
      </w:r>
      <w:r>
        <w:rPr>
          <w:rFonts w:ascii="Times New Roman"/>
          <w:b w:val="false"/>
          <w:i w:val="false"/>
          <w:color w:val="000000"/>
          <w:sz w:val="28"/>
        </w:rPr>
        <w:t xml:space="preserve">
      4. Алкоголь өнiмiнiң контрабандасы мен жасырын өндiрiсiнiң жоғары деңгейi, нәтижесiнде оны бақылаусыз сататын орындардың орасан көп болуы (көтерме рыноктар, базарлар, ларектер, киоскiлер және т.б.). </w:t>
      </w:r>
      <w:r>
        <w:br/>
      </w:r>
      <w:r>
        <w:rPr>
          <w:rFonts w:ascii="Times New Roman"/>
          <w:b w:val="false"/>
          <w:i w:val="false"/>
          <w:color w:val="000000"/>
          <w:sz w:val="28"/>
        </w:rPr>
        <w:t xml:space="preserve">
      5. Экспорттың реттелмеушiлiгi. Шекаралас мемлекеттермен және Кеден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одағына мүше елдермен жедел байланыстардың болмауы.</w:t>
      </w:r>
    </w:p>
    <w:p>
      <w:pPr>
        <w:spacing w:after="0"/>
        <w:ind w:left="0"/>
        <w:jc w:val="both"/>
      </w:pPr>
      <w:r>
        <w:rPr>
          <w:rFonts w:ascii="Times New Roman"/>
          <w:b w:val="false"/>
          <w:i w:val="false"/>
          <w:color w:val="000000"/>
          <w:sz w:val="28"/>
        </w:rPr>
        <w:t xml:space="preserve">     6. Этил спиртi мен алкоголь өнiмiнiң заңсыз өндiрілгенi және оның </w:t>
      </w:r>
    </w:p>
    <w:p>
      <w:pPr>
        <w:spacing w:after="0"/>
        <w:ind w:left="0"/>
        <w:jc w:val="both"/>
      </w:pPr>
      <w:r>
        <w:rPr>
          <w:rFonts w:ascii="Times New Roman"/>
          <w:b w:val="false"/>
          <w:i w:val="false"/>
          <w:color w:val="000000"/>
          <w:sz w:val="28"/>
        </w:rPr>
        <w:t>айналымы үшiн қылмыстық және әкiмшiлiк жауаптылық бөлiгiнде заң базасының</w:t>
      </w:r>
    </w:p>
    <w:p>
      <w:pPr>
        <w:spacing w:after="0"/>
        <w:ind w:left="0"/>
        <w:jc w:val="both"/>
      </w:pPr>
      <w:r>
        <w:rPr>
          <w:rFonts w:ascii="Times New Roman"/>
          <w:b w:val="false"/>
          <w:i w:val="false"/>
          <w:color w:val="000000"/>
          <w:sz w:val="28"/>
        </w:rPr>
        <w:t>жеткілiксiздiгi.</w:t>
      </w:r>
    </w:p>
    <w:p>
      <w:pPr>
        <w:spacing w:after="0"/>
        <w:ind w:left="0"/>
        <w:jc w:val="both"/>
      </w:pPr>
      <w:r>
        <w:rPr>
          <w:rFonts w:ascii="Times New Roman"/>
          <w:b w:val="false"/>
          <w:i w:val="false"/>
          <w:color w:val="000000"/>
          <w:sz w:val="28"/>
        </w:rPr>
        <w:t xml:space="preserve">     7. Тәркiленген мүлiк және оны жою жөнiндегi материалдық қамтамасыз </w:t>
      </w:r>
    </w:p>
    <w:p>
      <w:pPr>
        <w:spacing w:after="0"/>
        <w:ind w:left="0"/>
        <w:jc w:val="both"/>
      </w:pPr>
      <w:r>
        <w:rPr>
          <w:rFonts w:ascii="Times New Roman"/>
          <w:b w:val="false"/>
          <w:i w:val="false"/>
          <w:color w:val="000000"/>
          <w:sz w:val="28"/>
        </w:rPr>
        <w:t>ету туралы айқын ереженiң болмауы.</w:t>
      </w:r>
    </w:p>
    <w:p>
      <w:pPr>
        <w:spacing w:after="0"/>
        <w:ind w:left="0"/>
        <w:jc w:val="both"/>
      </w:pPr>
      <w:r>
        <w:rPr>
          <w:rFonts w:ascii="Times New Roman"/>
          <w:b w:val="false"/>
          <w:i w:val="false"/>
          <w:color w:val="000000"/>
          <w:sz w:val="28"/>
        </w:rPr>
        <w:t xml:space="preserve">     8. Алкоголь өнiмiн өндiру мен сату көлемдерiн есепке алудың бiрыңғай </w:t>
      </w:r>
    </w:p>
    <w:p>
      <w:pPr>
        <w:spacing w:after="0"/>
        <w:ind w:left="0"/>
        <w:jc w:val="both"/>
      </w:pPr>
      <w:r>
        <w:rPr>
          <w:rFonts w:ascii="Times New Roman"/>
          <w:b w:val="false"/>
          <w:i w:val="false"/>
          <w:color w:val="000000"/>
          <w:sz w:val="28"/>
        </w:rPr>
        <w:t>жүйесiнiң болмауы.</w:t>
      </w:r>
    </w:p>
    <w:p>
      <w:pPr>
        <w:spacing w:after="0"/>
        <w:ind w:left="0"/>
        <w:jc w:val="both"/>
      </w:pPr>
      <w:r>
        <w:rPr>
          <w:rFonts w:ascii="Times New Roman"/>
          <w:b w:val="false"/>
          <w:i w:val="false"/>
          <w:color w:val="000000"/>
          <w:sz w:val="28"/>
        </w:rPr>
        <w:t xml:space="preserve">     N 5-суретте алкоголь рыногының бүгiнгi күнгi жай-күйi графикалық </w:t>
      </w:r>
    </w:p>
    <w:p>
      <w:pPr>
        <w:spacing w:after="0"/>
        <w:ind w:left="0"/>
        <w:jc w:val="both"/>
      </w:pPr>
      <w:r>
        <w:rPr>
          <w:rFonts w:ascii="Times New Roman"/>
          <w:b w:val="false"/>
          <w:i w:val="false"/>
          <w:color w:val="000000"/>
          <w:sz w:val="28"/>
        </w:rPr>
        <w:t>түрде көрсетiлген.</w:t>
      </w:r>
    </w:p>
    <w:p>
      <w:pPr>
        <w:spacing w:after="0"/>
        <w:ind w:left="0"/>
        <w:jc w:val="both"/>
      </w:pPr>
      <w:r>
        <w:rPr>
          <w:rFonts w:ascii="Times New Roman"/>
          <w:b w:val="false"/>
          <w:i w:val="false"/>
          <w:color w:val="000000"/>
          <w:sz w:val="28"/>
        </w:rPr>
        <w:t>     Алкоголь рыногының объектiлерi:</w:t>
      </w:r>
    </w:p>
    <w:p>
      <w:pPr>
        <w:spacing w:after="0"/>
        <w:ind w:left="0"/>
        <w:jc w:val="both"/>
      </w:pPr>
      <w:r>
        <w:rPr>
          <w:rFonts w:ascii="Times New Roman"/>
          <w:b w:val="false"/>
          <w:i w:val="false"/>
          <w:color w:val="000000"/>
          <w:sz w:val="28"/>
        </w:rPr>
        <w:t>     1. этил спиртiн өндiру және сату;</w:t>
      </w:r>
    </w:p>
    <w:p>
      <w:pPr>
        <w:spacing w:after="0"/>
        <w:ind w:left="0"/>
        <w:jc w:val="both"/>
      </w:pPr>
      <w:r>
        <w:rPr>
          <w:rFonts w:ascii="Times New Roman"/>
          <w:b w:val="false"/>
          <w:i w:val="false"/>
          <w:color w:val="000000"/>
          <w:sz w:val="28"/>
        </w:rPr>
        <w:t>     2. алкоголь өнiмiн өндiру және сату;</w:t>
      </w:r>
    </w:p>
    <w:p>
      <w:pPr>
        <w:spacing w:after="0"/>
        <w:ind w:left="0"/>
        <w:jc w:val="both"/>
      </w:pPr>
      <w:r>
        <w:rPr>
          <w:rFonts w:ascii="Times New Roman"/>
          <w:b w:val="false"/>
          <w:i w:val="false"/>
          <w:color w:val="000000"/>
          <w:sz w:val="28"/>
        </w:rPr>
        <w:t>     3. импорт және экспорт;</w:t>
      </w:r>
    </w:p>
    <w:p>
      <w:pPr>
        <w:spacing w:after="0"/>
        <w:ind w:left="0"/>
        <w:jc w:val="both"/>
      </w:pPr>
      <w:r>
        <w:rPr>
          <w:rFonts w:ascii="Times New Roman"/>
          <w:b w:val="false"/>
          <w:i w:val="false"/>
          <w:color w:val="000000"/>
          <w:sz w:val="28"/>
        </w:rPr>
        <w:t>     4. көтерме сауда;</w:t>
      </w:r>
    </w:p>
    <w:p>
      <w:pPr>
        <w:spacing w:after="0"/>
        <w:ind w:left="0"/>
        <w:jc w:val="both"/>
      </w:pPr>
      <w:r>
        <w:rPr>
          <w:rFonts w:ascii="Times New Roman"/>
          <w:b w:val="false"/>
          <w:i w:val="false"/>
          <w:color w:val="000000"/>
          <w:sz w:val="28"/>
        </w:rPr>
        <w:t>     5. бөлшек сауда.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Алкоголь рыногы объектiлерiнің параметрлерiн бағалау: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Ресми және ресми емес рыноктер үлестерiнiң ара-қатынасы </w:t>
      </w:r>
    </w:p>
    <w:p>
      <w:pPr>
        <w:spacing w:after="0"/>
        <w:ind w:left="0"/>
        <w:jc w:val="both"/>
      </w:pPr>
      <w:r>
        <w:rPr>
          <w:rFonts w:ascii="Times New Roman"/>
          <w:b w:val="false"/>
          <w:i w:val="false"/>
          <w:color w:val="000000"/>
          <w:sz w:val="28"/>
        </w:rPr>
        <w:t>(N 5-суреттi қараңыз)</w:t>
      </w:r>
    </w:p>
    <w:p>
      <w:pPr>
        <w:spacing w:after="0"/>
        <w:ind w:left="0"/>
        <w:jc w:val="both"/>
      </w:pPr>
      <w:r>
        <w:rPr>
          <w:rFonts w:ascii="Times New Roman"/>
          <w:b w:val="false"/>
          <w:i w:val="false"/>
          <w:color w:val="000000"/>
          <w:sz w:val="28"/>
        </w:rPr>
        <w:t xml:space="preserve">     Ресми рынок үлесiнiң өсуi мынадай iс-шараларды орындаудың есебiнен </w:t>
      </w:r>
    </w:p>
    <w:p>
      <w:pPr>
        <w:spacing w:after="0"/>
        <w:ind w:left="0"/>
        <w:jc w:val="both"/>
      </w:pPr>
      <w:r>
        <w:rPr>
          <w:rFonts w:ascii="Times New Roman"/>
          <w:b w:val="false"/>
          <w:i w:val="false"/>
          <w:color w:val="000000"/>
          <w:sz w:val="28"/>
        </w:rPr>
        <w:t>болды:</w:t>
      </w:r>
    </w:p>
    <w:p>
      <w:pPr>
        <w:spacing w:after="0"/>
        <w:ind w:left="0"/>
        <w:jc w:val="both"/>
      </w:pPr>
      <w:r>
        <w:rPr>
          <w:rFonts w:ascii="Times New Roman"/>
          <w:b w:val="false"/>
          <w:i w:val="false"/>
          <w:color w:val="000000"/>
          <w:sz w:val="28"/>
        </w:rPr>
        <w:t>     1) Этил спиртi                           63%:37%</w:t>
      </w:r>
    </w:p>
    <w:p>
      <w:pPr>
        <w:spacing w:after="0"/>
        <w:ind w:left="0"/>
        <w:jc w:val="both"/>
      </w:pPr>
      <w:r>
        <w:rPr>
          <w:rFonts w:ascii="Times New Roman"/>
          <w:b w:val="false"/>
          <w:i w:val="false"/>
          <w:color w:val="000000"/>
          <w:sz w:val="28"/>
        </w:rPr>
        <w:t>     - спирт өлшейтiн аппараттарды орнату (ҚРYҚ 16.06.98 ж. N 544);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этил спиртiн сату бөлiгінде лицензиялау тәртiбiн қатайту (ҚРYҚ 16.06.98 ж. N 577 және ҚРҮҚ 19.01.99 ж N 31); </w:t>
      </w:r>
      <w:r>
        <w:br/>
      </w:r>
      <w:r>
        <w:rPr>
          <w:rFonts w:ascii="Times New Roman"/>
          <w:b w:val="false"/>
          <w:i w:val="false"/>
          <w:color w:val="000000"/>
          <w:sz w:val="28"/>
        </w:rPr>
        <w:t xml:space="preserve">
      этил спиртiн өндiру мен оның айналымына декларацияларды енгiзу (Комитет төрағасының 30.06.98 ж. N 9 бұйрығы), ҚР Әділет министрлiгiнде 21.07.98 ж. тiркелген, N 539; </w:t>
      </w:r>
      <w:r>
        <w:br/>
      </w:r>
      <w:r>
        <w:rPr>
          <w:rFonts w:ascii="Times New Roman"/>
          <w:b w:val="false"/>
          <w:i w:val="false"/>
          <w:color w:val="000000"/>
          <w:sz w:val="28"/>
        </w:rPr>
        <w:t xml:space="preserve">
      - импорттық этил спиртiн тек темiр жол көлiгiмен әкелу (ҚРYҚ 31.12.98 ж. N 1376); </w:t>
      </w:r>
      <w:r>
        <w:br/>
      </w:r>
      <w:r>
        <w:rPr>
          <w:rFonts w:ascii="Times New Roman"/>
          <w:b w:val="false"/>
          <w:i w:val="false"/>
          <w:color w:val="000000"/>
          <w:sz w:val="28"/>
        </w:rPr>
        <w:t xml:space="preserve">
      - контрабандаға қарсы күрестi күшейту; </w:t>
      </w:r>
      <w:r>
        <w:br/>
      </w:r>
      <w:r>
        <w:rPr>
          <w:rFonts w:ascii="Times New Roman"/>
          <w:b w:val="false"/>
          <w:i w:val="false"/>
          <w:color w:val="000000"/>
          <w:sz w:val="28"/>
        </w:rPr>
        <w:t xml:space="preserve">
      - РФ аумағынан этил спиртiн әкелуге уақытша шектеулер енгiзу (ҚРҮҚ 31.12.98 ж. N 1376); </w:t>
      </w:r>
      <w:r>
        <w:br/>
      </w:r>
      <w:r>
        <w:rPr>
          <w:rFonts w:ascii="Times New Roman"/>
          <w:b w:val="false"/>
          <w:i w:val="false"/>
          <w:color w:val="000000"/>
          <w:sz w:val="28"/>
        </w:rPr>
        <w:t xml:space="preserve">
      - Қырғыз Республикасының аумағынан (ҚРҮҚ 05.02.99 ж. N 88), Өзбекстан Республикасының аумағынан этил спиртi әкелуге кеден баждарын арттыру (ҚРYҚ 05.02.99 ж. N 89); </w:t>
      </w:r>
      <w:r>
        <w:br/>
      </w:r>
      <w:r>
        <w:rPr>
          <w:rFonts w:ascii="Times New Roman"/>
          <w:b w:val="false"/>
          <w:i w:val="false"/>
          <w:color w:val="000000"/>
          <w:sz w:val="28"/>
        </w:rPr>
        <w:t xml:space="preserve">
      2) алкоголь өнiмi 61%:39% </w:t>
      </w:r>
      <w:r>
        <w:br/>
      </w:r>
      <w:r>
        <w:rPr>
          <w:rFonts w:ascii="Times New Roman"/>
          <w:b w:val="false"/>
          <w:i w:val="false"/>
          <w:color w:val="000000"/>
          <w:sz w:val="28"/>
        </w:rPr>
        <w:t xml:space="preserve">
      - алкоголь өнiмiн өндiру көлемдерiн есептеу приборларын орнату (ҚРҮҚ 16.06.98 ж. N 544); </w:t>
      </w:r>
      <w:r>
        <w:br/>
      </w:r>
      <w:r>
        <w:rPr>
          <w:rFonts w:ascii="Times New Roman"/>
          <w:b w:val="false"/>
          <w:i w:val="false"/>
          <w:color w:val="000000"/>
          <w:sz w:val="28"/>
        </w:rPr>
        <w:t xml:space="preserve">
      - этил спиртiн сату бөлiгiнде лицензиялау тәртiбiн қатайту (ҚРYҚ 16.06.98 ж. N 577 және ҚРYҚ 19.01.99 ж. N 31); </w:t>
      </w:r>
      <w:r>
        <w:br/>
      </w:r>
      <w:r>
        <w:rPr>
          <w:rFonts w:ascii="Times New Roman"/>
          <w:b w:val="false"/>
          <w:i w:val="false"/>
          <w:color w:val="000000"/>
          <w:sz w:val="28"/>
        </w:rPr>
        <w:t xml:space="preserve">
      - этил спиртiн өндiру мен оның айналымына декларацияларды енгiзу (Комитет төрағасының 30.06.98 ж. N 9 бұйрығы, ҚР Әдiлет министрлiгiнде </w:t>
      </w:r>
      <w:r>
        <w:br/>
      </w:r>
      <w:r>
        <w:rPr>
          <w:rFonts w:ascii="Times New Roman"/>
          <w:b w:val="false"/>
          <w:i w:val="false"/>
          <w:color w:val="000000"/>
          <w:sz w:val="28"/>
        </w:rPr>
        <w:t xml:space="preserve">
21.07 98 ж. тiркелген, N 539); </w:t>
      </w:r>
      <w:r>
        <w:br/>
      </w:r>
      <w:r>
        <w:rPr>
          <w:rFonts w:ascii="Times New Roman"/>
          <w:b w:val="false"/>
          <w:i w:val="false"/>
          <w:color w:val="000000"/>
          <w:sz w:val="28"/>
        </w:rPr>
        <w:t xml:space="preserve">
      - Қырғыз Республикасының аумағынан (ҚРҮҚ 05.02.99 ж. N 88), Өзбекстан Республикасының аумағынан этил спиртiн әкелуге кеден баждарын арттыру (ҚРҮҚ 05.02.99 ж. N 89); </w:t>
      </w:r>
      <w:r>
        <w:br/>
      </w:r>
      <w:r>
        <w:rPr>
          <w:rFonts w:ascii="Times New Roman"/>
          <w:b w:val="false"/>
          <w:i w:val="false"/>
          <w:color w:val="000000"/>
          <w:sz w:val="28"/>
        </w:rPr>
        <w:t xml:space="preserve">
      - алкоголь өнiмiнiң импортына квоталар бөлiну (ҚРYҚ 29.12.98 ж. N 1351); </w:t>
      </w:r>
      <w:r>
        <w:br/>
      </w:r>
      <w:r>
        <w:rPr>
          <w:rFonts w:ascii="Times New Roman"/>
          <w:b w:val="false"/>
          <w:i w:val="false"/>
          <w:color w:val="000000"/>
          <w:sz w:val="28"/>
        </w:rPr>
        <w:t xml:space="preserve">
      - контрабандаға қарсы күрестi күшейту; </w:t>
      </w:r>
      <w:r>
        <w:br/>
      </w:r>
      <w:r>
        <w:rPr>
          <w:rFonts w:ascii="Times New Roman"/>
          <w:b w:val="false"/>
          <w:i w:val="false"/>
          <w:color w:val="000000"/>
          <w:sz w:val="28"/>
        </w:rPr>
        <w:t xml:space="preserve">
      - лицензиясыз қызметпен айналысатын жосықсыз өндiрушiлер мен кәсiпорындарды анықтау жөнiндегi жедел жұмыс; </w:t>
      </w:r>
      <w:r>
        <w:br/>
      </w:r>
      <w:r>
        <w:rPr>
          <w:rFonts w:ascii="Times New Roman"/>
          <w:b w:val="false"/>
          <w:i w:val="false"/>
          <w:color w:val="000000"/>
          <w:sz w:val="28"/>
        </w:rPr>
        <w:t xml:space="preserve">
      3) импорт 57%:43% </w:t>
      </w:r>
      <w:r>
        <w:br/>
      </w:r>
      <w:r>
        <w:rPr>
          <w:rFonts w:ascii="Times New Roman"/>
          <w:b w:val="false"/>
          <w:i w:val="false"/>
          <w:color w:val="000000"/>
          <w:sz w:val="28"/>
        </w:rPr>
        <w:t xml:space="preserve">
      - этил спиртi мен алкоголь өнiмiнiң импортына лицензиялау енгiзу (ҚРYҚ 29.12.98 ж. N 1351); </w:t>
      </w:r>
      <w:r>
        <w:br/>
      </w:r>
      <w:r>
        <w:rPr>
          <w:rFonts w:ascii="Times New Roman"/>
          <w:b w:val="false"/>
          <w:i w:val="false"/>
          <w:color w:val="000000"/>
          <w:sz w:val="28"/>
        </w:rPr>
        <w:t xml:space="preserve">
      - контрабандаға қарсы күрестi күшейту алкоголь өнiмiн сақтауды және көтерме сатуды лицензиялауды енгiзу (ҚРЗ 13.06.97 ж. N 121-1); </w:t>
      </w:r>
      <w:r>
        <w:br/>
      </w:r>
      <w:r>
        <w:rPr>
          <w:rFonts w:ascii="Times New Roman"/>
          <w:b w:val="false"/>
          <w:i w:val="false"/>
          <w:color w:val="000000"/>
          <w:sz w:val="28"/>
        </w:rPr>
        <w:t xml:space="preserve">
      - этил спиртi мен алкоголь өнiмiнің айналымына декларацияларды енгiзу; </w:t>
      </w:r>
      <w:r>
        <w:br/>
      </w:r>
      <w:r>
        <w:rPr>
          <w:rFonts w:ascii="Times New Roman"/>
          <w:b w:val="false"/>
          <w:i w:val="false"/>
          <w:color w:val="000000"/>
          <w:sz w:val="28"/>
        </w:rPr>
        <w:t xml:space="preserve">
      - лицензиясыз қызметпен айналысатын кәсiпорындарды анықтау жөнiндегi жедел жұмыс; </w:t>
      </w:r>
      <w:r>
        <w:br/>
      </w:r>
      <w:r>
        <w:rPr>
          <w:rFonts w:ascii="Times New Roman"/>
          <w:b w:val="false"/>
          <w:i w:val="false"/>
          <w:color w:val="000000"/>
          <w:sz w:val="28"/>
        </w:rPr>
        <w:t xml:space="preserve">
      - этил спиртiн пайдаланудың тәртiбiн енгiзу; </w:t>
      </w:r>
      <w:r>
        <w:br/>
      </w:r>
      <w:r>
        <w:rPr>
          <w:rFonts w:ascii="Times New Roman"/>
          <w:b w:val="false"/>
          <w:i w:val="false"/>
          <w:color w:val="000000"/>
          <w:sz w:val="28"/>
        </w:rPr>
        <w:t xml:space="preserve">
      4) көтерме сауда: 52%:48; </w:t>
      </w:r>
      <w:r>
        <w:br/>
      </w:r>
      <w:r>
        <w:rPr>
          <w:rFonts w:ascii="Times New Roman"/>
          <w:b w:val="false"/>
          <w:i w:val="false"/>
          <w:color w:val="000000"/>
          <w:sz w:val="28"/>
        </w:rPr>
        <w:t xml:space="preserve">
      - алкоголь өнiмiн сақтау мен көтерме сатуды лицензиялауды енгiзу (ҚРЗ 13.06.97 ж. N 121-1); </w:t>
      </w:r>
      <w:r>
        <w:br/>
      </w:r>
      <w:r>
        <w:rPr>
          <w:rFonts w:ascii="Times New Roman"/>
          <w:b w:val="false"/>
          <w:i w:val="false"/>
          <w:color w:val="000000"/>
          <w:sz w:val="28"/>
        </w:rPr>
        <w:t xml:space="preserve">
      - этил спиртi мен алкоголь өнiмiнiң импортының көлемiн (квотасын) </w:t>
      </w:r>
    </w:p>
    <w:bookmarkStart w:name="z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орналастыруға арналған конкурстарды өткiзудiң тәртiбi мен шарттарын енгізу </w:t>
      </w:r>
    </w:p>
    <w:p>
      <w:pPr>
        <w:spacing w:after="0"/>
        <w:ind w:left="0"/>
        <w:jc w:val="both"/>
      </w:pPr>
      <w:r>
        <w:rPr>
          <w:rFonts w:ascii="Times New Roman"/>
          <w:b w:val="false"/>
          <w:i w:val="false"/>
          <w:color w:val="000000"/>
          <w:sz w:val="28"/>
        </w:rPr>
        <w:t>(04.06.98 ж. N 4 бұйрық);</w:t>
      </w:r>
    </w:p>
    <w:p>
      <w:pPr>
        <w:spacing w:after="0"/>
        <w:ind w:left="0"/>
        <w:jc w:val="both"/>
      </w:pPr>
      <w:r>
        <w:rPr>
          <w:rFonts w:ascii="Times New Roman"/>
          <w:b w:val="false"/>
          <w:i w:val="false"/>
          <w:color w:val="000000"/>
          <w:sz w:val="28"/>
        </w:rPr>
        <w:t>     - бiлiктiлiк талаптарын қатайту (ҚРYҚ 16.06.93 ж. N 577 және ҚРҮҚ</w:t>
      </w:r>
    </w:p>
    <w:p>
      <w:pPr>
        <w:spacing w:after="0"/>
        <w:ind w:left="0"/>
        <w:jc w:val="both"/>
      </w:pPr>
      <w:r>
        <w:rPr>
          <w:rFonts w:ascii="Times New Roman"/>
          <w:b w:val="false"/>
          <w:i w:val="false"/>
          <w:color w:val="000000"/>
          <w:sz w:val="28"/>
        </w:rPr>
        <w:t>19.01.98 ж. N 31);</w:t>
      </w:r>
    </w:p>
    <w:p>
      <w:pPr>
        <w:spacing w:after="0"/>
        <w:ind w:left="0"/>
        <w:jc w:val="both"/>
      </w:pPr>
      <w:r>
        <w:rPr>
          <w:rFonts w:ascii="Times New Roman"/>
          <w:b w:val="false"/>
          <w:i w:val="false"/>
          <w:color w:val="000000"/>
          <w:sz w:val="28"/>
        </w:rPr>
        <w:t xml:space="preserve">     - 12%-тен жоғары этил спиртiнiң көлемi бар өнiмдi сатудың тәртiбiн </w:t>
      </w:r>
    </w:p>
    <w:p>
      <w:pPr>
        <w:spacing w:after="0"/>
        <w:ind w:left="0"/>
        <w:jc w:val="both"/>
      </w:pPr>
      <w:r>
        <w:rPr>
          <w:rFonts w:ascii="Times New Roman"/>
          <w:b w:val="false"/>
          <w:i w:val="false"/>
          <w:color w:val="000000"/>
          <w:sz w:val="28"/>
        </w:rPr>
        <w:t xml:space="preserve">белгiлеу бөлiгiнде алкоголь өнiмiнiң айналымын ретке келтiру (ҚРYҚ </w:t>
      </w:r>
    </w:p>
    <w:p>
      <w:pPr>
        <w:spacing w:after="0"/>
        <w:ind w:left="0"/>
        <w:jc w:val="both"/>
      </w:pPr>
      <w:r>
        <w:rPr>
          <w:rFonts w:ascii="Times New Roman"/>
          <w:b w:val="false"/>
          <w:i w:val="false"/>
          <w:color w:val="000000"/>
          <w:sz w:val="28"/>
        </w:rPr>
        <w:t>16.06.93 ж. N 543):</w:t>
      </w:r>
    </w:p>
    <w:p>
      <w:pPr>
        <w:spacing w:after="0"/>
        <w:ind w:left="0"/>
        <w:jc w:val="both"/>
      </w:pPr>
      <w:r>
        <w:rPr>
          <w:rFonts w:ascii="Times New Roman"/>
          <w:b w:val="false"/>
          <w:i w:val="false"/>
          <w:color w:val="000000"/>
          <w:sz w:val="28"/>
        </w:rPr>
        <w:t>     5) бөлшек сауда            44%:56%</w:t>
      </w:r>
    </w:p>
    <w:p>
      <w:pPr>
        <w:spacing w:after="0"/>
        <w:ind w:left="0"/>
        <w:jc w:val="both"/>
      </w:pPr>
      <w:r>
        <w:rPr>
          <w:rFonts w:ascii="Times New Roman"/>
          <w:b w:val="false"/>
          <w:i w:val="false"/>
          <w:color w:val="000000"/>
          <w:sz w:val="28"/>
        </w:rPr>
        <w:t xml:space="preserve">     - Қазақстан Республикасы Үкiметiнiң 16.06.98 ж. N 543 қаулысының </w:t>
      </w:r>
    </w:p>
    <w:p>
      <w:pPr>
        <w:spacing w:after="0"/>
        <w:ind w:left="0"/>
        <w:jc w:val="both"/>
      </w:pPr>
      <w:r>
        <w:rPr>
          <w:rFonts w:ascii="Times New Roman"/>
          <w:b w:val="false"/>
          <w:i w:val="false"/>
          <w:color w:val="000000"/>
          <w:sz w:val="28"/>
        </w:rPr>
        <w:t>қабылдануы;</w:t>
      </w:r>
    </w:p>
    <w:p>
      <w:pPr>
        <w:spacing w:after="0"/>
        <w:ind w:left="0"/>
        <w:jc w:val="both"/>
      </w:pPr>
      <w:r>
        <w:rPr>
          <w:rFonts w:ascii="Times New Roman"/>
          <w:b w:val="false"/>
          <w:i w:val="false"/>
          <w:color w:val="000000"/>
          <w:sz w:val="28"/>
        </w:rPr>
        <w:t xml:space="preserve">     - Қазақстан Республикасы Үкiметiнiң 16.06.98 ж. N 543 қаулысына </w:t>
      </w:r>
    </w:p>
    <w:p>
      <w:pPr>
        <w:spacing w:after="0"/>
        <w:ind w:left="0"/>
        <w:jc w:val="both"/>
      </w:pPr>
      <w:r>
        <w:rPr>
          <w:rFonts w:ascii="Times New Roman"/>
          <w:b w:val="false"/>
          <w:i w:val="false"/>
          <w:color w:val="000000"/>
          <w:sz w:val="28"/>
        </w:rPr>
        <w:t>сәйкес алкоголь өнiмiн сату тәртiбiнiң атқарылуына бақылау жасау</w:t>
      </w:r>
    </w:p>
    <w:p>
      <w:pPr>
        <w:spacing w:after="0"/>
        <w:ind w:left="0"/>
        <w:jc w:val="both"/>
      </w:pPr>
      <w:r>
        <w:rPr>
          <w:rFonts w:ascii="Times New Roman"/>
          <w:b w:val="false"/>
          <w:i w:val="false"/>
          <w:color w:val="000000"/>
          <w:sz w:val="28"/>
        </w:rPr>
        <w:t>жөнiндегi құқық қорғау органдарының жедел жұмысы.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Негiзгi iс-шаралар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аталған проблемаларды шешу үшiн және өркениеттi алкоголь </w:t>
      </w:r>
    </w:p>
    <w:p>
      <w:pPr>
        <w:spacing w:after="0"/>
        <w:ind w:left="0"/>
        <w:jc w:val="both"/>
      </w:pPr>
      <w:r>
        <w:rPr>
          <w:rFonts w:ascii="Times New Roman"/>
          <w:b w:val="false"/>
          <w:i w:val="false"/>
          <w:color w:val="000000"/>
          <w:sz w:val="28"/>
        </w:rPr>
        <w:t xml:space="preserve">бизнесiнiң нарықтық прициптерiне басшылыкқа ала отырып бағдарламада </w:t>
      </w:r>
    </w:p>
    <w:p>
      <w:pPr>
        <w:spacing w:after="0"/>
        <w:ind w:left="0"/>
        <w:jc w:val="both"/>
      </w:pPr>
      <w:r>
        <w:rPr>
          <w:rFonts w:ascii="Times New Roman"/>
          <w:b w:val="false"/>
          <w:i w:val="false"/>
          <w:color w:val="000000"/>
          <w:sz w:val="28"/>
        </w:rPr>
        <w:t>мынадай нақты іс-шаралар көзделiндi.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Этил спиртi мен алкоголь өнiмiн өндiрудi және</w:t>
      </w:r>
    </w:p>
    <w:p>
      <w:pPr>
        <w:spacing w:after="0"/>
        <w:ind w:left="0"/>
        <w:jc w:val="both"/>
      </w:pPr>
      <w:r>
        <w:rPr>
          <w:rFonts w:ascii="Times New Roman"/>
          <w:b w:val="false"/>
          <w:i w:val="false"/>
          <w:color w:val="000000"/>
          <w:sz w:val="28"/>
        </w:rPr>
        <w:t>     оның айналымын бақылау мен баланстар жүйесiн құру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Этил спиртiн өндiру саласында:</w:t>
      </w:r>
    </w:p>
    <w:p>
      <w:pPr>
        <w:spacing w:after="0"/>
        <w:ind w:left="0"/>
        <w:jc w:val="both"/>
      </w:pPr>
      <w:r>
        <w:rPr>
          <w:rFonts w:ascii="Times New Roman"/>
          <w:b w:val="false"/>
          <w:i w:val="false"/>
          <w:color w:val="000000"/>
          <w:sz w:val="28"/>
        </w:rPr>
        <w:t>     а) бiлiктілiк талаптары мен лицензиялау ережелерiн қатайту;</w:t>
      </w:r>
    </w:p>
    <w:p>
      <w:pPr>
        <w:spacing w:after="0"/>
        <w:ind w:left="0"/>
        <w:jc w:val="both"/>
      </w:pPr>
      <w:r>
        <w:rPr>
          <w:rFonts w:ascii="Times New Roman"/>
          <w:b w:val="false"/>
          <w:i w:val="false"/>
          <w:color w:val="000000"/>
          <w:sz w:val="28"/>
        </w:rPr>
        <w:t xml:space="preserve">     Мақсаты: өндiрiлетiн спирттiң сапасына бақылау жасауды күшейту және </w:t>
      </w:r>
    </w:p>
    <w:p>
      <w:pPr>
        <w:spacing w:after="0"/>
        <w:ind w:left="0"/>
        <w:jc w:val="both"/>
      </w:pPr>
      <w:r>
        <w:rPr>
          <w:rFonts w:ascii="Times New Roman"/>
          <w:b w:val="false"/>
          <w:i w:val="false"/>
          <w:color w:val="000000"/>
          <w:sz w:val="28"/>
        </w:rPr>
        <w:t xml:space="preserve">этил спиртiн өндiрушiлердiң санын оңтайландыру; </w:t>
      </w:r>
    </w:p>
    <w:p>
      <w:pPr>
        <w:spacing w:after="0"/>
        <w:ind w:left="0"/>
        <w:jc w:val="both"/>
      </w:pPr>
      <w:r>
        <w:rPr>
          <w:rFonts w:ascii="Times New Roman"/>
          <w:b w:val="false"/>
          <w:i w:val="false"/>
          <w:color w:val="000000"/>
          <w:sz w:val="28"/>
        </w:rPr>
        <w:t>     б) кәсiпорындарда акциз бекеттерiн орнату;</w:t>
      </w:r>
    </w:p>
    <w:p>
      <w:pPr>
        <w:spacing w:after="0"/>
        <w:ind w:left="0"/>
        <w:jc w:val="both"/>
      </w:pPr>
      <w:r>
        <w:rPr>
          <w:rFonts w:ascii="Times New Roman"/>
          <w:b w:val="false"/>
          <w:i w:val="false"/>
          <w:color w:val="000000"/>
          <w:sz w:val="28"/>
        </w:rPr>
        <w:t xml:space="preserve">     Мақсаты: этил спиртiн өндiру және сату көлемiне бақылау жасауды </w:t>
      </w:r>
    </w:p>
    <w:p>
      <w:pPr>
        <w:spacing w:after="0"/>
        <w:ind w:left="0"/>
        <w:jc w:val="both"/>
      </w:pPr>
      <w:r>
        <w:rPr>
          <w:rFonts w:ascii="Times New Roman"/>
          <w:b w:val="false"/>
          <w:i w:val="false"/>
          <w:color w:val="000000"/>
          <w:sz w:val="28"/>
        </w:rPr>
        <w:t xml:space="preserve">күшейту; </w:t>
      </w:r>
    </w:p>
    <w:p>
      <w:pPr>
        <w:spacing w:after="0"/>
        <w:ind w:left="0"/>
        <w:jc w:val="both"/>
      </w:pPr>
      <w:r>
        <w:rPr>
          <w:rFonts w:ascii="Times New Roman"/>
          <w:b w:val="false"/>
          <w:i w:val="false"/>
          <w:color w:val="000000"/>
          <w:sz w:val="28"/>
        </w:rPr>
        <w:t>     в) спиртке ең төменгi бағалар белгiлеу;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Мақсаты: этил спиртiн ресми емес өндiруге қарсы күрес, ресми емес </w:t>
      </w:r>
    </w:p>
    <w:bookmarkStart w:name="z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және ресми өндiрiстер өнiмiнiң бiрлiгi үшiн бағаларды теңестiру </w:t>
      </w:r>
    </w:p>
    <w:p>
      <w:pPr>
        <w:spacing w:after="0"/>
        <w:ind w:left="0"/>
        <w:jc w:val="both"/>
      </w:pPr>
      <w:r>
        <w:rPr>
          <w:rFonts w:ascii="Times New Roman"/>
          <w:b w:val="false"/>
          <w:i w:val="false"/>
          <w:color w:val="000000"/>
          <w:sz w:val="28"/>
        </w:rPr>
        <w:t xml:space="preserve">     г) спирттi өндiрудiң ең төмен көлемiн белгiлеу; </w:t>
      </w:r>
    </w:p>
    <w:p>
      <w:pPr>
        <w:spacing w:after="0"/>
        <w:ind w:left="0"/>
        <w:jc w:val="both"/>
      </w:pPr>
      <w:r>
        <w:rPr>
          <w:rFonts w:ascii="Times New Roman"/>
          <w:b w:val="false"/>
          <w:i w:val="false"/>
          <w:color w:val="000000"/>
          <w:sz w:val="28"/>
        </w:rPr>
        <w:t>     д) лицензиясыз қызметтiң жолын кесу жөнiндегi жедел жұмыс;</w:t>
      </w:r>
    </w:p>
    <w:p>
      <w:pPr>
        <w:spacing w:after="0"/>
        <w:ind w:left="0"/>
        <w:jc w:val="both"/>
      </w:pPr>
      <w:r>
        <w:rPr>
          <w:rFonts w:ascii="Times New Roman"/>
          <w:b w:val="false"/>
          <w:i w:val="false"/>
          <w:color w:val="000000"/>
          <w:sz w:val="28"/>
        </w:rPr>
        <w:t>     Мақсаты: этил спиртiн ресми емес өндiруге қарсы күрес;</w:t>
      </w:r>
    </w:p>
    <w:p>
      <w:pPr>
        <w:spacing w:after="0"/>
        <w:ind w:left="0"/>
        <w:jc w:val="both"/>
      </w:pPr>
      <w:r>
        <w:rPr>
          <w:rFonts w:ascii="Times New Roman"/>
          <w:b w:val="false"/>
          <w:i w:val="false"/>
          <w:color w:val="000000"/>
          <w:sz w:val="28"/>
        </w:rPr>
        <w:t xml:space="preserve">     е) этил спиртiн өндiрудiң және оның айналымының баланстар жүйесiн </w:t>
      </w:r>
    </w:p>
    <w:p>
      <w:pPr>
        <w:spacing w:after="0"/>
        <w:ind w:left="0"/>
        <w:jc w:val="both"/>
      </w:pPr>
      <w:r>
        <w:rPr>
          <w:rFonts w:ascii="Times New Roman"/>
          <w:b w:val="false"/>
          <w:i w:val="false"/>
          <w:color w:val="000000"/>
          <w:sz w:val="28"/>
        </w:rPr>
        <w:t>енгiзу (N 6 суреттi қараңыз);</w:t>
      </w:r>
    </w:p>
    <w:p>
      <w:pPr>
        <w:spacing w:after="0"/>
        <w:ind w:left="0"/>
        <w:jc w:val="both"/>
      </w:pPr>
      <w:r>
        <w:rPr>
          <w:rFonts w:ascii="Times New Roman"/>
          <w:b w:val="false"/>
          <w:i w:val="false"/>
          <w:color w:val="000000"/>
          <w:sz w:val="28"/>
        </w:rPr>
        <w:t xml:space="preserve">     Мақсаты: этил спиртiнiң қозғалысын есепке алу және оған бақылау </w:t>
      </w:r>
    </w:p>
    <w:p>
      <w:pPr>
        <w:spacing w:after="0"/>
        <w:ind w:left="0"/>
        <w:jc w:val="both"/>
      </w:pPr>
      <w:r>
        <w:rPr>
          <w:rFonts w:ascii="Times New Roman"/>
          <w:b w:val="false"/>
          <w:i w:val="false"/>
          <w:color w:val="000000"/>
          <w:sz w:val="28"/>
        </w:rPr>
        <w:t>жасау</w:t>
      </w:r>
    </w:p>
    <w:p>
      <w:pPr>
        <w:spacing w:after="0"/>
        <w:ind w:left="0"/>
        <w:jc w:val="both"/>
      </w:pPr>
      <w:r>
        <w:rPr>
          <w:rFonts w:ascii="Times New Roman"/>
          <w:b w:val="false"/>
          <w:i w:val="false"/>
          <w:color w:val="000000"/>
          <w:sz w:val="28"/>
        </w:rPr>
        <w:t xml:space="preserve">     ж) этил спиртiн босату құжатының бiрыңғай нысанын енгiзу; </w:t>
      </w:r>
    </w:p>
    <w:p>
      <w:pPr>
        <w:spacing w:after="0"/>
        <w:ind w:left="0"/>
        <w:jc w:val="both"/>
      </w:pPr>
      <w:r>
        <w:rPr>
          <w:rFonts w:ascii="Times New Roman"/>
          <w:b w:val="false"/>
          <w:i w:val="false"/>
          <w:color w:val="000000"/>
          <w:sz w:val="28"/>
        </w:rPr>
        <w:t>(N 1-қосымшаны қараңыз)</w:t>
      </w:r>
    </w:p>
    <w:p>
      <w:pPr>
        <w:spacing w:after="0"/>
        <w:ind w:left="0"/>
        <w:jc w:val="both"/>
      </w:pPr>
      <w:r>
        <w:rPr>
          <w:rFonts w:ascii="Times New Roman"/>
          <w:b w:val="false"/>
          <w:i w:val="false"/>
          <w:color w:val="000000"/>
          <w:sz w:val="28"/>
        </w:rPr>
        <w:t>     Мақсаты: этил спиртiнiң айналымына бақылауды күшейту.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2.1.2. Алкоголь өнiмiн өндiру саласында:</w:t>
      </w:r>
    </w:p>
    <w:p>
      <w:pPr>
        <w:spacing w:after="0"/>
        <w:ind w:left="0"/>
        <w:jc w:val="both"/>
      </w:pPr>
      <w:r>
        <w:rPr>
          <w:rFonts w:ascii="Times New Roman"/>
          <w:b w:val="false"/>
          <w:i w:val="false"/>
          <w:color w:val="000000"/>
          <w:sz w:val="28"/>
        </w:rPr>
        <w:t>     а) есептеудi автоматтандыру;</w:t>
      </w:r>
    </w:p>
    <w:p>
      <w:pPr>
        <w:spacing w:after="0"/>
        <w:ind w:left="0"/>
        <w:jc w:val="both"/>
      </w:pPr>
      <w:r>
        <w:rPr>
          <w:rFonts w:ascii="Times New Roman"/>
          <w:b w:val="false"/>
          <w:i w:val="false"/>
          <w:color w:val="000000"/>
          <w:sz w:val="28"/>
        </w:rPr>
        <w:t>     Мақсаты: жедел есепке алу</w:t>
      </w:r>
    </w:p>
    <w:p>
      <w:pPr>
        <w:spacing w:after="0"/>
        <w:ind w:left="0"/>
        <w:jc w:val="both"/>
      </w:pPr>
      <w:r>
        <w:rPr>
          <w:rFonts w:ascii="Times New Roman"/>
          <w:b w:val="false"/>
          <w:i w:val="false"/>
          <w:color w:val="000000"/>
          <w:sz w:val="28"/>
        </w:rPr>
        <w:t>     б) бiлiктiлiк талаптары мен лицензиялау ережелерiн қатайту;</w:t>
      </w:r>
    </w:p>
    <w:p>
      <w:pPr>
        <w:spacing w:after="0"/>
        <w:ind w:left="0"/>
        <w:jc w:val="both"/>
      </w:pPr>
      <w:r>
        <w:rPr>
          <w:rFonts w:ascii="Times New Roman"/>
          <w:b w:val="false"/>
          <w:i w:val="false"/>
          <w:color w:val="000000"/>
          <w:sz w:val="28"/>
        </w:rPr>
        <w:t>     Мақсаты: өндiрiлетiн спирттiң сапасына бақылау жасауды күшейту және</w:t>
      </w:r>
    </w:p>
    <w:p>
      <w:pPr>
        <w:spacing w:after="0"/>
        <w:ind w:left="0"/>
        <w:jc w:val="both"/>
      </w:pPr>
      <w:r>
        <w:rPr>
          <w:rFonts w:ascii="Times New Roman"/>
          <w:b w:val="false"/>
          <w:i w:val="false"/>
          <w:color w:val="000000"/>
          <w:sz w:val="28"/>
        </w:rPr>
        <w:t>этил спиртін өндiрушiлердiң санын оңтайландыру</w:t>
      </w:r>
    </w:p>
    <w:p>
      <w:pPr>
        <w:spacing w:after="0"/>
        <w:ind w:left="0"/>
        <w:jc w:val="both"/>
      </w:pPr>
      <w:r>
        <w:rPr>
          <w:rFonts w:ascii="Times New Roman"/>
          <w:b w:val="false"/>
          <w:i w:val="false"/>
          <w:color w:val="000000"/>
          <w:sz w:val="28"/>
        </w:rPr>
        <w:t>     в) кәсiпорындарда акциз бекеттерiн орнату;</w:t>
      </w:r>
    </w:p>
    <w:p>
      <w:pPr>
        <w:spacing w:after="0"/>
        <w:ind w:left="0"/>
        <w:jc w:val="both"/>
      </w:pPr>
      <w:r>
        <w:rPr>
          <w:rFonts w:ascii="Times New Roman"/>
          <w:b w:val="false"/>
          <w:i w:val="false"/>
          <w:color w:val="000000"/>
          <w:sz w:val="28"/>
        </w:rPr>
        <w:t xml:space="preserve">     Мақсаты: этил спиртiн өндiру және сату көлеміне бақылау жасауды </w:t>
      </w:r>
    </w:p>
    <w:p>
      <w:pPr>
        <w:spacing w:after="0"/>
        <w:ind w:left="0"/>
        <w:jc w:val="both"/>
      </w:pPr>
      <w:r>
        <w:rPr>
          <w:rFonts w:ascii="Times New Roman"/>
          <w:b w:val="false"/>
          <w:i w:val="false"/>
          <w:color w:val="000000"/>
          <w:sz w:val="28"/>
        </w:rPr>
        <w:t>күшейту</w:t>
      </w:r>
    </w:p>
    <w:p>
      <w:pPr>
        <w:spacing w:after="0"/>
        <w:ind w:left="0"/>
        <w:jc w:val="both"/>
      </w:pPr>
      <w:r>
        <w:rPr>
          <w:rFonts w:ascii="Times New Roman"/>
          <w:b w:val="false"/>
          <w:i w:val="false"/>
          <w:color w:val="000000"/>
          <w:sz w:val="28"/>
        </w:rPr>
        <w:t>     г) алкоголь өнiмiне ең төмен бағалар белгiлеу;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Мақсаты: алкоголь өнiмiн ресми емес өндіруге қарсы күрес, ресми </w:t>
      </w:r>
    </w:p>
    <w:bookmarkStart w:name="z9"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емес және ресми өндiрiстер өнімінің бiрлiгi үшін бағаларды теңестiру</w:t>
      </w:r>
    </w:p>
    <w:p>
      <w:pPr>
        <w:spacing w:after="0"/>
        <w:ind w:left="0"/>
        <w:jc w:val="both"/>
      </w:pPr>
      <w:r>
        <w:rPr>
          <w:rFonts w:ascii="Times New Roman"/>
          <w:b w:val="false"/>
          <w:i w:val="false"/>
          <w:color w:val="000000"/>
          <w:sz w:val="28"/>
        </w:rPr>
        <w:t>(N 9-кестенi қараңыз)</w:t>
      </w:r>
    </w:p>
    <w:p>
      <w:pPr>
        <w:spacing w:after="0"/>
        <w:ind w:left="0"/>
        <w:jc w:val="both"/>
      </w:pPr>
      <w:r>
        <w:rPr>
          <w:rFonts w:ascii="Times New Roman"/>
          <w:b w:val="false"/>
          <w:i w:val="false"/>
          <w:color w:val="000000"/>
          <w:sz w:val="28"/>
        </w:rPr>
        <w:t xml:space="preserve">     д) алкоголь өнiмiн босатуға арналған құжаттың бiрыңғай нысанын </w:t>
      </w:r>
    </w:p>
    <w:p>
      <w:pPr>
        <w:spacing w:after="0"/>
        <w:ind w:left="0"/>
        <w:jc w:val="both"/>
      </w:pPr>
      <w:r>
        <w:rPr>
          <w:rFonts w:ascii="Times New Roman"/>
          <w:b w:val="false"/>
          <w:i w:val="false"/>
          <w:color w:val="000000"/>
          <w:sz w:val="28"/>
        </w:rPr>
        <w:t>енгiзу (N 1 қосымшаны қараңыз)</w:t>
      </w:r>
    </w:p>
    <w:p>
      <w:pPr>
        <w:spacing w:after="0"/>
        <w:ind w:left="0"/>
        <w:jc w:val="both"/>
      </w:pPr>
      <w:r>
        <w:rPr>
          <w:rFonts w:ascii="Times New Roman"/>
          <w:b w:val="false"/>
          <w:i w:val="false"/>
          <w:color w:val="000000"/>
          <w:sz w:val="28"/>
        </w:rPr>
        <w:t>     Мақсаты: алкоголь өнімiнiң айналысына бақылау жасауды күшейту</w:t>
      </w:r>
    </w:p>
    <w:p>
      <w:pPr>
        <w:spacing w:after="0"/>
        <w:ind w:left="0"/>
        <w:jc w:val="both"/>
      </w:pPr>
      <w:r>
        <w:rPr>
          <w:rFonts w:ascii="Times New Roman"/>
          <w:b w:val="false"/>
          <w:i w:val="false"/>
          <w:color w:val="000000"/>
          <w:sz w:val="28"/>
        </w:rPr>
        <w:t>     е) лицензиясыз қызметтiң жолын кесу жөнiндегi жедел жұмыс;</w:t>
      </w:r>
    </w:p>
    <w:p>
      <w:pPr>
        <w:spacing w:after="0"/>
        <w:ind w:left="0"/>
        <w:jc w:val="both"/>
      </w:pPr>
      <w:r>
        <w:rPr>
          <w:rFonts w:ascii="Times New Roman"/>
          <w:b w:val="false"/>
          <w:i w:val="false"/>
          <w:color w:val="000000"/>
          <w:sz w:val="28"/>
        </w:rPr>
        <w:t>     Мақсаты: алкоголь өнімiн ресми емес өндіруге қарсы күрес</w:t>
      </w:r>
    </w:p>
    <w:p>
      <w:pPr>
        <w:spacing w:after="0"/>
        <w:ind w:left="0"/>
        <w:jc w:val="both"/>
      </w:pPr>
      <w:r>
        <w:rPr>
          <w:rFonts w:ascii="Times New Roman"/>
          <w:b w:val="false"/>
          <w:i w:val="false"/>
          <w:color w:val="000000"/>
          <w:sz w:val="28"/>
        </w:rPr>
        <w:t>     ж) алкоголь өнiмiн өндiрудiң және оның айналымының баланстары</w:t>
      </w:r>
    </w:p>
    <w:p>
      <w:pPr>
        <w:spacing w:after="0"/>
        <w:ind w:left="0"/>
        <w:jc w:val="both"/>
      </w:pPr>
      <w:r>
        <w:rPr>
          <w:rFonts w:ascii="Times New Roman"/>
          <w:b w:val="false"/>
          <w:i w:val="false"/>
          <w:color w:val="000000"/>
          <w:sz w:val="28"/>
        </w:rPr>
        <w:t>жүйесiн енгiзу (N 6 суреттi қараңыз)</w:t>
      </w:r>
    </w:p>
    <w:p>
      <w:pPr>
        <w:spacing w:after="0"/>
        <w:ind w:left="0"/>
        <w:jc w:val="both"/>
      </w:pPr>
      <w:r>
        <w:rPr>
          <w:rFonts w:ascii="Times New Roman"/>
          <w:b w:val="false"/>
          <w:i w:val="false"/>
          <w:color w:val="000000"/>
          <w:sz w:val="28"/>
        </w:rPr>
        <w:t>     Мақсаты: алкоголь өнiмiнiң қозғалысын есепке алу және бақылау,</w:t>
      </w:r>
    </w:p>
    <w:p>
      <w:pPr>
        <w:spacing w:after="0"/>
        <w:ind w:left="0"/>
        <w:jc w:val="both"/>
      </w:pPr>
      <w:r>
        <w:rPr>
          <w:rFonts w:ascii="Times New Roman"/>
          <w:b w:val="false"/>
          <w:i w:val="false"/>
          <w:color w:val="000000"/>
          <w:sz w:val="28"/>
        </w:rPr>
        <w:t>алкоголь өнімін ресми емес өндiруге қарсы күрес.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2.1.3. Импорт саласында:</w:t>
      </w:r>
    </w:p>
    <w:p>
      <w:pPr>
        <w:spacing w:after="0"/>
        <w:ind w:left="0"/>
        <w:jc w:val="both"/>
      </w:pPr>
      <w:r>
        <w:rPr>
          <w:rFonts w:ascii="Times New Roman"/>
          <w:b w:val="false"/>
          <w:i w:val="false"/>
          <w:color w:val="000000"/>
          <w:sz w:val="28"/>
        </w:rPr>
        <w:t xml:space="preserve">     а) әкелiнген этил спиртi мен алкоголь өнiмiн сақтауға арналған кеден </w:t>
      </w:r>
    </w:p>
    <w:p>
      <w:pPr>
        <w:spacing w:after="0"/>
        <w:ind w:left="0"/>
        <w:jc w:val="both"/>
      </w:pPr>
      <w:r>
        <w:rPr>
          <w:rFonts w:ascii="Times New Roman"/>
          <w:b w:val="false"/>
          <w:i w:val="false"/>
          <w:color w:val="000000"/>
          <w:sz w:val="28"/>
        </w:rPr>
        <w:t>қоймалары мен УСҚ-лардың санын шектеу;</w:t>
      </w:r>
    </w:p>
    <w:p>
      <w:pPr>
        <w:spacing w:after="0"/>
        <w:ind w:left="0"/>
        <w:jc w:val="both"/>
      </w:pPr>
      <w:r>
        <w:rPr>
          <w:rFonts w:ascii="Times New Roman"/>
          <w:b w:val="false"/>
          <w:i w:val="false"/>
          <w:color w:val="000000"/>
          <w:sz w:val="28"/>
        </w:rPr>
        <w:t xml:space="preserve">     Мақсаты: импортталатын этил спирті мен алкоголь өнiмiнiң көлемін және </w:t>
      </w:r>
    </w:p>
    <w:p>
      <w:pPr>
        <w:spacing w:after="0"/>
        <w:ind w:left="0"/>
        <w:jc w:val="both"/>
      </w:pPr>
      <w:r>
        <w:rPr>
          <w:rFonts w:ascii="Times New Roman"/>
          <w:b w:val="false"/>
          <w:i w:val="false"/>
          <w:color w:val="000000"/>
          <w:sz w:val="28"/>
        </w:rPr>
        <w:t>сапасын бақылау</w:t>
      </w:r>
    </w:p>
    <w:p>
      <w:pPr>
        <w:spacing w:after="0"/>
        <w:ind w:left="0"/>
        <w:jc w:val="both"/>
      </w:pPr>
      <w:r>
        <w:rPr>
          <w:rFonts w:ascii="Times New Roman"/>
          <w:b w:val="false"/>
          <w:i w:val="false"/>
          <w:color w:val="000000"/>
          <w:sz w:val="28"/>
        </w:rPr>
        <w:t>     б) тәркiленген этил спиртi мен алкоголь өнiмiн жоюдың тәртiбiн енгізу;</w:t>
      </w:r>
    </w:p>
    <w:p>
      <w:pPr>
        <w:spacing w:after="0"/>
        <w:ind w:left="0"/>
        <w:jc w:val="both"/>
      </w:pPr>
      <w:r>
        <w:rPr>
          <w:rFonts w:ascii="Times New Roman"/>
          <w:b w:val="false"/>
          <w:i w:val="false"/>
          <w:color w:val="000000"/>
          <w:sz w:val="28"/>
        </w:rPr>
        <w:t>     Мақсаты: отандық тұтынушы мен тауар өндірушiні қорғау</w:t>
      </w:r>
    </w:p>
    <w:p>
      <w:pPr>
        <w:spacing w:after="0"/>
        <w:ind w:left="0"/>
        <w:jc w:val="both"/>
      </w:pPr>
      <w:r>
        <w:rPr>
          <w:rFonts w:ascii="Times New Roman"/>
          <w:b w:val="false"/>
          <w:i w:val="false"/>
          <w:color w:val="000000"/>
          <w:sz w:val="28"/>
        </w:rPr>
        <w:t xml:space="preserve">     в) лицензияларды беру кезiнде этил спиртi мен алкоголь өнiмiнiң </w:t>
      </w:r>
    </w:p>
    <w:p>
      <w:pPr>
        <w:spacing w:after="0"/>
        <w:ind w:left="0"/>
        <w:jc w:val="both"/>
      </w:pPr>
      <w:r>
        <w:rPr>
          <w:rFonts w:ascii="Times New Roman"/>
          <w:b w:val="false"/>
          <w:i w:val="false"/>
          <w:color w:val="000000"/>
          <w:sz w:val="28"/>
        </w:rPr>
        <w:t>сапасы мен түрлерiне қойылатын өлшемдердi қатайту;</w:t>
      </w:r>
    </w:p>
    <w:p>
      <w:pPr>
        <w:spacing w:after="0"/>
        <w:ind w:left="0"/>
        <w:jc w:val="both"/>
      </w:pPr>
      <w:r>
        <w:rPr>
          <w:rFonts w:ascii="Times New Roman"/>
          <w:b w:val="false"/>
          <w:i w:val="false"/>
          <w:color w:val="000000"/>
          <w:sz w:val="28"/>
        </w:rPr>
        <w:t>     Мақсаты: отандық тұтынушыны қорғау.</w:t>
      </w:r>
    </w:p>
    <w:p>
      <w:pPr>
        <w:spacing w:after="0"/>
        <w:ind w:left="0"/>
        <w:jc w:val="both"/>
      </w:pPr>
      <w:r>
        <w:rPr>
          <w:rFonts w:ascii="Times New Roman"/>
          <w:b w:val="false"/>
          <w:i w:val="false"/>
          <w:color w:val="000000"/>
          <w:sz w:val="28"/>
        </w:rPr>
        <w:t>     г) лицензиясыз қызметтің жолын кесу жөніндегі жедел жұмыс;</w:t>
      </w:r>
    </w:p>
    <w:p>
      <w:pPr>
        <w:spacing w:after="0"/>
        <w:ind w:left="0"/>
        <w:jc w:val="both"/>
      </w:pPr>
      <w:r>
        <w:rPr>
          <w:rFonts w:ascii="Times New Roman"/>
          <w:b w:val="false"/>
          <w:i w:val="false"/>
          <w:color w:val="000000"/>
          <w:sz w:val="28"/>
        </w:rPr>
        <w:t>     Мақсаты: контрабандаға қарсы күрес, отандық тұтынушыны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 Кедендiк режимiндегi "еркiн қойма", "еркiн кеден" аймағында этил спиртi мен алкоголь өнiмдерiн орналастыру мен пайдалануға жеке тыйым салулар мен шек қоюлар енгiзу; </w:t>
      </w:r>
      <w:r>
        <w:br/>
      </w:r>
      <w:r>
        <w:rPr>
          <w:rFonts w:ascii="Times New Roman"/>
          <w:b w:val="false"/>
          <w:i w:val="false"/>
          <w:color w:val="000000"/>
          <w:sz w:val="28"/>
        </w:rPr>
        <w:t xml:space="preserve">
      Мақсаты: импортталатын этил спиртi мен алкоголь өнiмiнiң көлемiн және сапасын бақылау. </w:t>
      </w:r>
      <w:r>
        <w:br/>
      </w:r>
      <w:r>
        <w:rPr>
          <w:rFonts w:ascii="Times New Roman"/>
          <w:b w:val="false"/>
          <w:i w:val="false"/>
          <w:color w:val="000000"/>
          <w:sz w:val="28"/>
        </w:rPr>
        <w:t>
 </w:t>
      </w:r>
      <w:r>
        <w:br/>
      </w:r>
      <w:r>
        <w:rPr>
          <w:rFonts w:ascii="Times New Roman"/>
          <w:b w:val="false"/>
          <w:i w:val="false"/>
          <w:color w:val="000000"/>
          <w:sz w:val="28"/>
        </w:rPr>
        <w:t xml:space="preserve">
      2.1.4. Көтерме сауда саласында: </w:t>
      </w:r>
      <w:r>
        <w:br/>
      </w:r>
      <w:r>
        <w:rPr>
          <w:rFonts w:ascii="Times New Roman"/>
          <w:b w:val="false"/>
          <w:i w:val="false"/>
          <w:color w:val="000000"/>
          <w:sz w:val="28"/>
        </w:rPr>
        <w:t xml:space="preserve">
      а) көтерме сауда фирмаларын бiрдейлендiрудi және құжаттың бiрыңғай </w:t>
      </w:r>
    </w:p>
    <w:bookmarkEnd w:id="7"/>
    <w:bookmarkStart w:name="z1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нысанын енгiзу жолымен алкоголь өнiмiн сатудың тәртiбiн белгілеу;</w:t>
      </w:r>
    </w:p>
    <w:p>
      <w:pPr>
        <w:spacing w:after="0"/>
        <w:ind w:left="0"/>
        <w:jc w:val="both"/>
      </w:pPr>
      <w:r>
        <w:rPr>
          <w:rFonts w:ascii="Times New Roman"/>
          <w:b w:val="false"/>
          <w:i w:val="false"/>
          <w:color w:val="000000"/>
          <w:sz w:val="28"/>
        </w:rPr>
        <w:t xml:space="preserve">     Мақсаты: көтерме сауда фирмаларын ретке келтiру, алкоголь өнiмiнiң </w:t>
      </w:r>
    </w:p>
    <w:p>
      <w:pPr>
        <w:spacing w:after="0"/>
        <w:ind w:left="0"/>
        <w:jc w:val="both"/>
      </w:pPr>
      <w:r>
        <w:rPr>
          <w:rFonts w:ascii="Times New Roman"/>
          <w:b w:val="false"/>
          <w:i w:val="false"/>
          <w:color w:val="000000"/>
          <w:sz w:val="28"/>
        </w:rPr>
        <w:t xml:space="preserve">ресми емес айналымына қарсы күрес </w:t>
      </w:r>
    </w:p>
    <w:p>
      <w:pPr>
        <w:spacing w:after="0"/>
        <w:ind w:left="0"/>
        <w:jc w:val="both"/>
      </w:pPr>
      <w:r>
        <w:rPr>
          <w:rFonts w:ascii="Times New Roman"/>
          <w:b w:val="false"/>
          <w:i w:val="false"/>
          <w:color w:val="000000"/>
          <w:sz w:val="28"/>
        </w:rPr>
        <w:t>     б) жаңа үлгiдегi акциз таңбаларын мерзiмдi түрде енгiзу;</w:t>
      </w:r>
    </w:p>
    <w:p>
      <w:pPr>
        <w:spacing w:after="0"/>
        <w:ind w:left="0"/>
        <w:jc w:val="both"/>
      </w:pPr>
      <w:r>
        <w:rPr>
          <w:rFonts w:ascii="Times New Roman"/>
          <w:b w:val="false"/>
          <w:i w:val="false"/>
          <w:color w:val="000000"/>
          <w:sz w:val="28"/>
        </w:rPr>
        <w:t>     Мақсаты: алкоголь өнiмінiң ресми емес айналымына қарсы күрес</w:t>
      </w:r>
    </w:p>
    <w:p>
      <w:pPr>
        <w:spacing w:after="0"/>
        <w:ind w:left="0"/>
        <w:jc w:val="both"/>
      </w:pPr>
      <w:r>
        <w:rPr>
          <w:rFonts w:ascii="Times New Roman"/>
          <w:b w:val="false"/>
          <w:i w:val="false"/>
          <w:color w:val="000000"/>
          <w:sz w:val="28"/>
        </w:rPr>
        <w:t xml:space="preserve">     в) лицензиясыз қызметтiң және алкоголь өнiмiн iске асырудың тәртiбiн </w:t>
      </w:r>
    </w:p>
    <w:p>
      <w:pPr>
        <w:spacing w:after="0"/>
        <w:ind w:left="0"/>
        <w:jc w:val="both"/>
      </w:pPr>
      <w:r>
        <w:rPr>
          <w:rFonts w:ascii="Times New Roman"/>
          <w:b w:val="false"/>
          <w:i w:val="false"/>
          <w:color w:val="000000"/>
          <w:sz w:val="28"/>
        </w:rPr>
        <w:t>бұзушылықтардың жолын кесу жөнiндегi жедел жұмыс;</w:t>
      </w:r>
    </w:p>
    <w:p>
      <w:pPr>
        <w:spacing w:after="0"/>
        <w:ind w:left="0"/>
        <w:jc w:val="both"/>
      </w:pPr>
      <w:r>
        <w:rPr>
          <w:rFonts w:ascii="Times New Roman"/>
          <w:b w:val="false"/>
          <w:i w:val="false"/>
          <w:color w:val="000000"/>
          <w:sz w:val="28"/>
        </w:rPr>
        <w:t xml:space="preserve">     Мақсаты: алкоголь өнімiнiң ресми емес айналымына қарсы күрес және </w:t>
      </w:r>
    </w:p>
    <w:p>
      <w:pPr>
        <w:spacing w:after="0"/>
        <w:ind w:left="0"/>
        <w:jc w:val="both"/>
      </w:pPr>
      <w:r>
        <w:rPr>
          <w:rFonts w:ascii="Times New Roman"/>
          <w:b w:val="false"/>
          <w:i w:val="false"/>
          <w:color w:val="000000"/>
          <w:sz w:val="28"/>
        </w:rPr>
        <w:t>көтерме сауда фирмаларын ретке келтiру</w:t>
      </w:r>
    </w:p>
    <w:p>
      <w:pPr>
        <w:spacing w:after="0"/>
        <w:ind w:left="0"/>
        <w:jc w:val="both"/>
      </w:pPr>
      <w:r>
        <w:rPr>
          <w:rFonts w:ascii="Times New Roman"/>
          <w:b w:val="false"/>
          <w:i w:val="false"/>
          <w:color w:val="000000"/>
          <w:sz w:val="28"/>
        </w:rPr>
        <w:t xml:space="preserve">     г) көтерме сауда баланстарының жүйелерiн енгiзу; </w:t>
      </w:r>
    </w:p>
    <w:p>
      <w:pPr>
        <w:spacing w:after="0"/>
        <w:ind w:left="0"/>
        <w:jc w:val="both"/>
      </w:pPr>
      <w:r>
        <w:rPr>
          <w:rFonts w:ascii="Times New Roman"/>
          <w:b w:val="false"/>
          <w:i w:val="false"/>
          <w:color w:val="000000"/>
          <w:sz w:val="28"/>
        </w:rPr>
        <w:t>     Мақсаты: алкоголь өнiмiнiң қозғалысын есепке алу және бақылау.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2.1.5. Бөлшек сауда саласында:</w:t>
      </w:r>
    </w:p>
    <w:p>
      <w:pPr>
        <w:spacing w:after="0"/>
        <w:ind w:left="0"/>
        <w:jc w:val="both"/>
      </w:pPr>
      <w:r>
        <w:rPr>
          <w:rFonts w:ascii="Times New Roman"/>
          <w:b w:val="false"/>
          <w:i w:val="false"/>
          <w:color w:val="000000"/>
          <w:sz w:val="28"/>
        </w:rPr>
        <w:t xml:space="preserve">     а) бөлшек сауданы лицензиялауды енгiзу; </w:t>
      </w:r>
    </w:p>
    <w:p>
      <w:pPr>
        <w:spacing w:after="0"/>
        <w:ind w:left="0"/>
        <w:jc w:val="both"/>
      </w:pPr>
      <w:r>
        <w:rPr>
          <w:rFonts w:ascii="Times New Roman"/>
          <w:b w:val="false"/>
          <w:i w:val="false"/>
          <w:color w:val="000000"/>
          <w:sz w:val="28"/>
        </w:rPr>
        <w:t>     Мақсаты: бөлшек сауда саласын ретке келтiру</w:t>
      </w:r>
    </w:p>
    <w:p>
      <w:pPr>
        <w:spacing w:after="0"/>
        <w:ind w:left="0"/>
        <w:jc w:val="both"/>
      </w:pPr>
      <w:r>
        <w:rPr>
          <w:rFonts w:ascii="Times New Roman"/>
          <w:b w:val="false"/>
          <w:i w:val="false"/>
          <w:color w:val="000000"/>
          <w:sz w:val="28"/>
        </w:rPr>
        <w:t>     б) бөлшек сауданың жаңа тәртiптерiн әзiрлеу және енгiзу;</w:t>
      </w:r>
    </w:p>
    <w:p>
      <w:pPr>
        <w:spacing w:after="0"/>
        <w:ind w:left="0"/>
        <w:jc w:val="both"/>
      </w:pPr>
      <w:r>
        <w:rPr>
          <w:rFonts w:ascii="Times New Roman"/>
          <w:b w:val="false"/>
          <w:i w:val="false"/>
          <w:color w:val="000000"/>
          <w:sz w:val="28"/>
        </w:rPr>
        <w:t>     Мақсаты: бөлшек сауданың нормалары мен ережелерiн айқындау</w:t>
      </w:r>
    </w:p>
    <w:p>
      <w:pPr>
        <w:spacing w:after="0"/>
        <w:ind w:left="0"/>
        <w:jc w:val="both"/>
      </w:pPr>
      <w:r>
        <w:rPr>
          <w:rFonts w:ascii="Times New Roman"/>
          <w:b w:val="false"/>
          <w:i w:val="false"/>
          <w:color w:val="000000"/>
          <w:sz w:val="28"/>
        </w:rPr>
        <w:t xml:space="preserve">     в) лицензиялық қызметтiң және бөлшек сауда тәртiбiн бұзушылықтардың </w:t>
      </w:r>
    </w:p>
    <w:p>
      <w:pPr>
        <w:spacing w:after="0"/>
        <w:ind w:left="0"/>
        <w:jc w:val="both"/>
      </w:pPr>
      <w:r>
        <w:rPr>
          <w:rFonts w:ascii="Times New Roman"/>
          <w:b w:val="false"/>
          <w:i w:val="false"/>
          <w:color w:val="000000"/>
          <w:sz w:val="28"/>
        </w:rPr>
        <w:t>жолын кесу жөнiндегi жедел жұмыс;</w:t>
      </w:r>
    </w:p>
    <w:p>
      <w:pPr>
        <w:spacing w:after="0"/>
        <w:ind w:left="0"/>
        <w:jc w:val="both"/>
      </w:pPr>
      <w:r>
        <w:rPr>
          <w:rFonts w:ascii="Times New Roman"/>
          <w:b w:val="false"/>
          <w:i w:val="false"/>
          <w:color w:val="000000"/>
          <w:sz w:val="28"/>
        </w:rPr>
        <w:t xml:space="preserve">     Мақсаты: алкоголь өнiмiнiң заңсыз айналымына қарсы күрес және бөлшек </w:t>
      </w:r>
    </w:p>
    <w:p>
      <w:pPr>
        <w:spacing w:after="0"/>
        <w:ind w:left="0"/>
        <w:jc w:val="both"/>
      </w:pPr>
      <w:r>
        <w:rPr>
          <w:rFonts w:ascii="Times New Roman"/>
          <w:b w:val="false"/>
          <w:i w:val="false"/>
          <w:color w:val="000000"/>
          <w:sz w:val="28"/>
        </w:rPr>
        <w:t>сауда саласын ретке келтiру.</w:t>
      </w:r>
    </w:p>
    <w:p>
      <w:pPr>
        <w:spacing w:after="0"/>
        <w:ind w:left="0"/>
        <w:jc w:val="both"/>
      </w:pPr>
      <w:r>
        <w:rPr>
          <w:rFonts w:ascii="Times New Roman"/>
          <w:b w:val="false"/>
          <w:i w:val="false"/>
          <w:color w:val="000000"/>
          <w:sz w:val="28"/>
        </w:rPr>
        <w:t>     г) бөлшек саудаға баланстар жүйесiн енгiзу (N 6 суреттi қараңыз);</w:t>
      </w:r>
    </w:p>
    <w:p>
      <w:pPr>
        <w:spacing w:after="0"/>
        <w:ind w:left="0"/>
        <w:jc w:val="both"/>
      </w:pPr>
      <w:r>
        <w:rPr>
          <w:rFonts w:ascii="Times New Roman"/>
          <w:b w:val="false"/>
          <w:i w:val="false"/>
          <w:color w:val="000000"/>
          <w:sz w:val="28"/>
        </w:rPr>
        <w:t xml:space="preserve">     Мақсаты: бөлшек саудаға есеп және бақылау енгiзу </w:t>
      </w:r>
    </w:p>
    <w:p>
      <w:pPr>
        <w:spacing w:after="0"/>
        <w:ind w:left="0"/>
        <w:jc w:val="both"/>
      </w:pPr>
      <w:r>
        <w:rPr>
          <w:rFonts w:ascii="Times New Roman"/>
          <w:b w:val="false"/>
          <w:i w:val="false"/>
          <w:color w:val="000000"/>
          <w:sz w:val="28"/>
        </w:rPr>
        <w:t>     д) бөлшек саудаға бiлiктiлiк талабын дайындау;</w:t>
      </w:r>
    </w:p>
    <w:p>
      <w:pPr>
        <w:spacing w:after="0"/>
        <w:ind w:left="0"/>
        <w:jc w:val="both"/>
      </w:pPr>
      <w:r>
        <w:rPr>
          <w:rFonts w:ascii="Times New Roman"/>
          <w:b w:val="false"/>
          <w:i w:val="false"/>
          <w:color w:val="000000"/>
          <w:sz w:val="28"/>
        </w:rPr>
        <w:t>     Мақсаты: бөлшек сауда саласын тәртiпке келтiру.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Салық салуды жетiлдiру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2.2.1. Этил спиртiнiң 100 %-iн негiзге ала отырып акциз ставкаларын </w:t>
      </w:r>
    </w:p>
    <w:p>
      <w:pPr>
        <w:spacing w:after="0"/>
        <w:ind w:left="0"/>
        <w:jc w:val="both"/>
      </w:pPr>
      <w:r>
        <w:rPr>
          <w:rFonts w:ascii="Times New Roman"/>
          <w:b w:val="false"/>
          <w:i w:val="false"/>
          <w:color w:val="000000"/>
          <w:sz w:val="28"/>
        </w:rPr>
        <w:t>есептеу;</w:t>
      </w:r>
    </w:p>
    <w:p>
      <w:pPr>
        <w:spacing w:after="0"/>
        <w:ind w:left="0"/>
        <w:jc w:val="both"/>
      </w:pPr>
      <w:r>
        <w:rPr>
          <w:rFonts w:ascii="Times New Roman"/>
          <w:b w:val="false"/>
          <w:i w:val="false"/>
          <w:color w:val="000000"/>
          <w:sz w:val="28"/>
        </w:rPr>
        <w:t xml:space="preserve">     Мақсаты: алкоголь өнiмiнiң түр-түрін кеңейтудi ынталандыру, </w:t>
      </w:r>
    </w:p>
    <w:p>
      <w:pPr>
        <w:spacing w:after="0"/>
        <w:ind w:left="0"/>
        <w:jc w:val="both"/>
      </w:pPr>
      <w:r>
        <w:rPr>
          <w:rFonts w:ascii="Times New Roman"/>
          <w:b w:val="false"/>
          <w:i w:val="false"/>
          <w:color w:val="000000"/>
          <w:sz w:val="28"/>
        </w:rPr>
        <w:t>істі әлсiз алкогольдi сусындарды тұтыну жағынан күшейту.</w:t>
      </w:r>
    </w:p>
    <w:p>
      <w:pPr>
        <w:spacing w:after="0"/>
        <w:ind w:left="0"/>
        <w:jc w:val="both"/>
      </w:pPr>
      <w:r>
        <w:rPr>
          <w:rFonts w:ascii="Times New Roman"/>
          <w:b w:val="false"/>
          <w:i w:val="false"/>
          <w:color w:val="000000"/>
          <w:sz w:val="28"/>
        </w:rPr>
        <w:t>     2.2.2. Қызмет түрлерi бойынша лицензиялық алымды саралап көбейту.</w:t>
      </w:r>
    </w:p>
    <w:p>
      <w:pPr>
        <w:spacing w:after="0"/>
        <w:ind w:left="0"/>
        <w:jc w:val="both"/>
      </w:pPr>
      <w:r>
        <w:rPr>
          <w:rFonts w:ascii="Times New Roman"/>
          <w:b w:val="false"/>
          <w:i w:val="false"/>
          <w:color w:val="000000"/>
          <w:sz w:val="28"/>
        </w:rPr>
        <w:t xml:space="preserve">     Мақсаты: көтерме сауда фирмаларының санын оңтайландыру және iрi </w:t>
      </w:r>
    </w:p>
    <w:p>
      <w:pPr>
        <w:spacing w:after="0"/>
        <w:ind w:left="0"/>
        <w:jc w:val="both"/>
      </w:pPr>
      <w:r>
        <w:rPr>
          <w:rFonts w:ascii="Times New Roman"/>
          <w:b w:val="false"/>
          <w:i w:val="false"/>
          <w:color w:val="000000"/>
          <w:sz w:val="28"/>
        </w:rPr>
        <w:t>бөлшек сауда компанияларын ынталандыру.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Алкоголь өнiмiнің сапасына қойылатын талаптарды жетiлдiру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Алкоголь өнiмiнiң жоғары сапасын қамтамасыз ету мақсатында:</w:t>
      </w:r>
    </w:p>
    <w:p>
      <w:pPr>
        <w:spacing w:after="0"/>
        <w:ind w:left="0"/>
        <w:jc w:val="both"/>
      </w:pPr>
      <w:r>
        <w:rPr>
          <w:rFonts w:ascii="Times New Roman"/>
          <w:b w:val="false"/>
          <w:i w:val="false"/>
          <w:color w:val="000000"/>
          <w:sz w:val="28"/>
        </w:rPr>
        <w:t>     2.3.1. Республикалық дәмiн айыру комиссиясын құру;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Мақсаты: республикада өндiрілетiн және импортталатын этил спирті мен алкоголь өнімінің сапасын бағалау және бiрдейлендiру </w:t>
      </w:r>
      <w:r>
        <w:br/>
      </w:r>
      <w:r>
        <w:rPr>
          <w:rFonts w:ascii="Times New Roman"/>
          <w:b w:val="false"/>
          <w:i w:val="false"/>
          <w:color w:val="000000"/>
          <w:sz w:val="28"/>
        </w:rPr>
        <w:t xml:space="preserve">
      2.3.2. Технологиялық жабдықты пайдалануды регламенттейтiн өндiрудiң технологиялық паспортының жүйесiн, шикiзаттың шығынын және сапасына кепiлдiк берiлген дайын өнiмнiң шығыны нормасын әзiрлеу және енгiзу. </w:t>
      </w:r>
      <w:r>
        <w:br/>
      </w:r>
      <w:r>
        <w:rPr>
          <w:rFonts w:ascii="Times New Roman"/>
          <w:b w:val="false"/>
          <w:i w:val="false"/>
          <w:color w:val="000000"/>
          <w:sz w:val="28"/>
        </w:rPr>
        <w:t xml:space="preserve">
      Мақсаты: этил спирті мен алкоголь өнiмiн өндіру жөнiндегi регламентпен нақты кәсiпорынды байланыстыру. </w:t>
      </w:r>
      <w:r>
        <w:br/>
      </w:r>
      <w:r>
        <w:rPr>
          <w:rFonts w:ascii="Times New Roman"/>
          <w:b w:val="false"/>
          <w:i w:val="false"/>
          <w:color w:val="000000"/>
          <w:sz w:val="28"/>
        </w:rPr>
        <w:t xml:space="preserve">
      2.3.3. Стандарттау метрология және сертификаттау органдарының алкоголь өнiмiн өндiру, сақтау, тасымалдау, сертификаттау саласында осы саладағы уәкiлеттi органның келiсiмiмен ғана нормативтiк техникалық және нормативтiк құқықтық құжаттаманы бекітуi. </w:t>
      </w:r>
      <w:r>
        <w:br/>
      </w:r>
      <w:r>
        <w:rPr>
          <w:rFonts w:ascii="Times New Roman"/>
          <w:b w:val="false"/>
          <w:i w:val="false"/>
          <w:color w:val="000000"/>
          <w:sz w:val="28"/>
        </w:rPr>
        <w:t xml:space="preserve">
      Мақсаты: өнімнiң сапасын бақылау саласында бiрыңғай және дәйектi саясат жүргiзу. </w:t>
      </w:r>
      <w:r>
        <w:br/>
      </w:r>
      <w:r>
        <w:rPr>
          <w:rFonts w:ascii="Times New Roman"/>
          <w:b w:val="false"/>
          <w:i w:val="false"/>
          <w:color w:val="000000"/>
          <w:sz w:val="28"/>
        </w:rPr>
        <w:t xml:space="preserve">
      2.3.4. Белгiленген кеден қоймаларында және УСҚ-ға әкелiнген этил спиртi мен алкоголь өнiмiн тiркелген лабораториялардың мiндеттi түрде сертификаттауы. </w:t>
      </w:r>
      <w:r>
        <w:br/>
      </w:r>
      <w:r>
        <w:rPr>
          <w:rFonts w:ascii="Times New Roman"/>
          <w:b w:val="false"/>
          <w:i w:val="false"/>
          <w:color w:val="000000"/>
          <w:sz w:val="28"/>
        </w:rPr>
        <w:t xml:space="preserve">
      Мақсаты: әкелінетін алкоголь өнiмiнiң сапасын бақылау. </w:t>
      </w:r>
      <w:r>
        <w:br/>
      </w:r>
      <w:r>
        <w:rPr>
          <w:rFonts w:ascii="Times New Roman"/>
          <w:b w:val="false"/>
          <w:i w:val="false"/>
          <w:color w:val="000000"/>
          <w:sz w:val="28"/>
        </w:rPr>
        <w:t>
 </w:t>
      </w:r>
      <w:r>
        <w:br/>
      </w:r>
      <w:r>
        <w:rPr>
          <w:rFonts w:ascii="Times New Roman"/>
          <w:b w:val="false"/>
          <w:i w:val="false"/>
          <w:color w:val="000000"/>
          <w:sz w:val="28"/>
        </w:rPr>
        <w:t xml:space="preserve">
           2.4. Алкоголь өнiмiн өндiру және оның айналымы </w:t>
      </w:r>
      <w:r>
        <w:br/>
      </w:r>
      <w:r>
        <w:rPr>
          <w:rFonts w:ascii="Times New Roman"/>
          <w:b w:val="false"/>
          <w:i w:val="false"/>
          <w:color w:val="000000"/>
          <w:sz w:val="28"/>
        </w:rPr>
        <w:t xml:space="preserve">
          саласында бақылауды жүзеге асыратын мемлекеттiк </w:t>
      </w:r>
      <w:r>
        <w:br/>
      </w:r>
      <w:r>
        <w:rPr>
          <w:rFonts w:ascii="Times New Roman"/>
          <w:b w:val="false"/>
          <w:i w:val="false"/>
          <w:color w:val="000000"/>
          <w:sz w:val="28"/>
        </w:rPr>
        <w:t xml:space="preserve">
          органдардың өзара iс-қимылы және оны үйлестiру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Алкоголь өнiмдерiнiң өндiрiсiне бақылауды тиiмдi жүзеге асыру мақсатында мыналармен үйлестiру байланысын дамыту қажет: </w:t>
      </w:r>
      <w:r>
        <w:br/>
      </w:r>
      <w:r>
        <w:rPr>
          <w:rFonts w:ascii="Times New Roman"/>
          <w:b w:val="false"/>
          <w:i w:val="false"/>
          <w:color w:val="000000"/>
          <w:sz w:val="28"/>
        </w:rPr>
        <w:t xml:space="preserve">
      2.4.1. Қазақстан Республикасының Мемлекеттiк кiрiс министрлiгiнiң Кеден комитетiмен импорт, экспорт транзит бөлiгiнде; </w:t>
      </w:r>
      <w:r>
        <w:br/>
      </w:r>
      <w:r>
        <w:rPr>
          <w:rFonts w:ascii="Times New Roman"/>
          <w:b w:val="false"/>
          <w:i w:val="false"/>
          <w:color w:val="000000"/>
          <w:sz w:val="28"/>
        </w:rPr>
        <w:t xml:space="preserve">
      2.4.2. Қазақстан Республикасының Салық полициясы комитетiмен, Iшкiiсминiмен және ҰҚК-мен алкоголь өнiмiн өндiру және оның айналымы саласындағы құқық бұзушылықтар мен қылмыстар бөлiгiнде; </w:t>
      </w:r>
      <w:r>
        <w:br/>
      </w:r>
      <w:r>
        <w:rPr>
          <w:rFonts w:ascii="Times New Roman"/>
          <w:b w:val="false"/>
          <w:i w:val="false"/>
          <w:color w:val="000000"/>
          <w:sz w:val="28"/>
        </w:rPr>
        <w:t xml:space="preserve">
      2.4.3. Қазақстан Республикасының Энергетика индустрия және сауда министрлiгiнiң Стандарттау, метрология және сертификаттау комитетiмен нормативтiк-техникалық құжаттаманы әзірлеу және бекiту бөлiгiнде; </w:t>
      </w:r>
      <w:r>
        <w:br/>
      </w:r>
      <w:r>
        <w:rPr>
          <w:rFonts w:ascii="Times New Roman"/>
          <w:b w:val="false"/>
          <w:i w:val="false"/>
          <w:color w:val="000000"/>
          <w:sz w:val="28"/>
        </w:rPr>
        <w:t xml:space="preserve">
      2.4.4. Қазақстан Республикасының Статистика жөнiндегi агенттiгiмен белгiлi бiр ақпаратты дайындау бөлiгiнде; </w:t>
      </w:r>
      <w:r>
        <w:br/>
      </w:r>
      <w:r>
        <w:rPr>
          <w:rFonts w:ascii="Times New Roman"/>
          <w:b w:val="false"/>
          <w:i w:val="false"/>
          <w:color w:val="000000"/>
          <w:sz w:val="28"/>
        </w:rPr>
        <w:t xml:space="preserve">
      2.4.5. Қазақстан Республикасы Мемлекеттiк кiрiс министрлiгiнiң аумақтық органдарымен акциз бекеттерiнiң қызметiн құру және электронды почта арқылы акциздердiң түсуi туралы деректер алу бөлiгiнде; </w:t>
      </w:r>
      <w:r>
        <w:br/>
      </w:r>
      <w:r>
        <w:rPr>
          <w:rFonts w:ascii="Times New Roman"/>
          <w:b w:val="false"/>
          <w:i w:val="false"/>
          <w:color w:val="000000"/>
          <w:sz w:val="28"/>
        </w:rPr>
        <w:t xml:space="preserve">
      2.4.6. "ҚазАлко" Алкоголь өнiмiн өндiрушiлер ассоциациясымен; </w:t>
      </w:r>
      <w:r>
        <w:br/>
      </w:r>
      <w:r>
        <w:rPr>
          <w:rFonts w:ascii="Times New Roman"/>
          <w:b w:val="false"/>
          <w:i w:val="false"/>
          <w:color w:val="000000"/>
          <w:sz w:val="28"/>
        </w:rPr>
        <w:t xml:space="preserve">
      2.4.7. ДСҰ келiсiмдерiне және сауда жөнiндегi басқа да Келiсiмдерге сәйкестiкке келтiру; </w:t>
      </w:r>
      <w:r>
        <w:br/>
      </w:r>
      <w:r>
        <w:rPr>
          <w:rFonts w:ascii="Times New Roman"/>
          <w:b w:val="false"/>
          <w:i w:val="false"/>
          <w:color w:val="000000"/>
          <w:sz w:val="28"/>
        </w:rPr>
        <w:t xml:space="preserve">
      2.4.8. Қазақстан Республикасының Денсаулық сақтау, бiлiм және спорт министрлiгiнiң Денсаулық сақтау комитетiмен салауатты өмiр салтын насихаттау және пациенттердi оңалтуға арналған шараларды күшейту бөлiгiнде; </w:t>
      </w:r>
      <w:r>
        <w:br/>
      </w:r>
      <w:r>
        <w:rPr>
          <w:rFonts w:ascii="Times New Roman"/>
          <w:b w:val="false"/>
          <w:i w:val="false"/>
          <w:color w:val="000000"/>
          <w:sz w:val="28"/>
        </w:rPr>
        <w:t xml:space="preserve">
      2.4.9. Іс-қимылды үйлестiру және бiрлескен шешiмдер мақсатында көршiлес мемлекеттердiң тиiстi органдарымен және Кеден одағына мүше елдермен Келiсiмдер жасасу.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 Кадрлық, ғылыми-әдiстемелiк және ақпараттық-технологиялық </w:t>
      </w:r>
      <w:r>
        <w:br/>
      </w:r>
      <w:r>
        <w:rPr>
          <w:rFonts w:ascii="Times New Roman"/>
          <w:b w:val="false"/>
          <w:i w:val="false"/>
          <w:color w:val="000000"/>
          <w:sz w:val="28"/>
        </w:rPr>
        <w:t xml:space="preserve">
                 қамтамасыз етудi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Этил спиртi мен алкоголь өнiмiн өндiрудi және оның айналымын жан-жақты бақылауды жүзеге асыру үшiн қойылған мiндеттерге сай келетiн кадрлық, ғылыми-әдiстемелiк және бұдан ешбiр кем емес ақпараттық-технологиялық қамтамасыз ету көзделiнедi: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2.5.1. Кадрларды даярлау жоспарында қызметкерлердi мамандандырылған оқу орындарында оқыту және бiлiктiлiгiн көтеру сондай-ақ қатаң iрiктеу өлшемдерi бойынша мамандарды тарту көзделiнедi. Таяу және алыс шет елдiң тиiстi органдарымен тәжiрибе алмасудың тұрақты ұйымдастырылған жүйесi жүргiзiледi. </w:t>
      </w:r>
      <w:r>
        <w:br/>
      </w:r>
      <w:r>
        <w:rPr>
          <w:rFonts w:ascii="Times New Roman"/>
          <w:b w:val="false"/>
          <w:i w:val="false"/>
          <w:color w:val="000000"/>
          <w:sz w:val="28"/>
        </w:rPr>
        <w:t xml:space="preserve">
      2.5.2. Бағдарламаны ақпараттық-технологиялық техникалық қамтамасыз </w:t>
      </w:r>
    </w:p>
    <w:bookmarkEnd w:id="9"/>
    <w:bookmarkStart w:name="z17"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ету Комитеттiң жанынан аймақтық қызметтермен, тиiстi министрлiктермен және</w:t>
      </w:r>
    </w:p>
    <w:p>
      <w:pPr>
        <w:spacing w:after="0"/>
        <w:ind w:left="0"/>
        <w:jc w:val="both"/>
      </w:pPr>
      <w:r>
        <w:rPr>
          <w:rFonts w:ascii="Times New Roman"/>
          <w:b w:val="false"/>
          <w:i w:val="false"/>
          <w:color w:val="000000"/>
          <w:sz w:val="28"/>
        </w:rPr>
        <w:t xml:space="preserve">ведомстволармен байланыстағы, этил спиртi мен алкоголь өнiмiн өндiру және </w:t>
      </w:r>
    </w:p>
    <w:p>
      <w:pPr>
        <w:spacing w:after="0"/>
        <w:ind w:left="0"/>
        <w:jc w:val="both"/>
      </w:pPr>
      <w:r>
        <w:rPr>
          <w:rFonts w:ascii="Times New Roman"/>
          <w:b w:val="false"/>
          <w:i w:val="false"/>
          <w:color w:val="000000"/>
          <w:sz w:val="28"/>
        </w:rPr>
        <w:t xml:space="preserve">оның айналымы рыногының барлық субъектiлерiнен жедел және ақиқат </w:t>
      </w:r>
    </w:p>
    <w:p>
      <w:pPr>
        <w:spacing w:after="0"/>
        <w:ind w:left="0"/>
        <w:jc w:val="both"/>
      </w:pPr>
      <w:r>
        <w:rPr>
          <w:rFonts w:ascii="Times New Roman"/>
          <w:b w:val="false"/>
          <w:i w:val="false"/>
          <w:color w:val="000000"/>
          <w:sz w:val="28"/>
        </w:rPr>
        <w:t xml:space="preserve">ақпараттың </w:t>
      </w:r>
    </w:p>
    <w:p>
      <w:pPr>
        <w:spacing w:after="0"/>
        <w:ind w:left="0"/>
        <w:jc w:val="both"/>
      </w:pPr>
      <w:r>
        <w:rPr>
          <w:rFonts w:ascii="Times New Roman"/>
          <w:b w:val="false"/>
          <w:i w:val="false"/>
          <w:color w:val="000000"/>
          <w:sz w:val="28"/>
        </w:rPr>
        <w:t xml:space="preserve">түсуiн қамтамасыз ететiн дамыған компьютерлiк желi мен байланыс арқылы </w:t>
      </w:r>
    </w:p>
    <w:p>
      <w:pPr>
        <w:spacing w:after="0"/>
        <w:ind w:left="0"/>
        <w:jc w:val="both"/>
      </w:pPr>
      <w:r>
        <w:rPr>
          <w:rFonts w:ascii="Times New Roman"/>
          <w:b w:val="false"/>
          <w:i w:val="false"/>
          <w:color w:val="000000"/>
          <w:sz w:val="28"/>
        </w:rPr>
        <w:t xml:space="preserve">жұмыс iстейтiн "Спирт және алкоголь" автоматтандырылған деректер базасын </w:t>
      </w:r>
    </w:p>
    <w:p>
      <w:pPr>
        <w:spacing w:after="0"/>
        <w:ind w:left="0"/>
        <w:jc w:val="both"/>
      </w:pPr>
      <w:r>
        <w:rPr>
          <w:rFonts w:ascii="Times New Roman"/>
          <w:b w:val="false"/>
          <w:i w:val="false"/>
          <w:color w:val="000000"/>
          <w:sz w:val="28"/>
        </w:rPr>
        <w:t>құруды көздейдi.</w:t>
      </w:r>
    </w:p>
    <w:p>
      <w:pPr>
        <w:spacing w:after="0"/>
        <w:ind w:left="0"/>
        <w:jc w:val="both"/>
      </w:pPr>
      <w:r>
        <w:rPr>
          <w:rFonts w:ascii="Times New Roman"/>
          <w:b w:val="false"/>
          <w:i w:val="false"/>
          <w:color w:val="000000"/>
          <w:sz w:val="28"/>
        </w:rPr>
        <w:t xml:space="preserve">     2.5.3. Алкоголь өнiмiне акциздердiң ставкаларын ғылыми-әдiстемелiк </w:t>
      </w:r>
    </w:p>
    <w:p>
      <w:pPr>
        <w:spacing w:after="0"/>
        <w:ind w:left="0"/>
        <w:jc w:val="both"/>
      </w:pPr>
      <w:r>
        <w:rPr>
          <w:rFonts w:ascii="Times New Roman"/>
          <w:b w:val="false"/>
          <w:i w:val="false"/>
          <w:color w:val="000000"/>
          <w:sz w:val="28"/>
        </w:rPr>
        <w:t>айқындауды әзiрлеу.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Спирт пен алкоголь өнiмiнiң айналымын мемлекеттiк</w:t>
      </w:r>
    </w:p>
    <w:p>
      <w:pPr>
        <w:spacing w:after="0"/>
        <w:ind w:left="0"/>
        <w:jc w:val="both"/>
      </w:pPr>
      <w:r>
        <w:rPr>
          <w:rFonts w:ascii="Times New Roman"/>
          <w:b w:val="false"/>
          <w:i w:val="false"/>
          <w:color w:val="000000"/>
          <w:sz w:val="28"/>
        </w:rPr>
        <w:t>           реттеу мен бақылау жүйесiнде аймақтық</w:t>
      </w:r>
    </w:p>
    <w:p>
      <w:pPr>
        <w:spacing w:after="0"/>
        <w:ind w:left="0"/>
        <w:jc w:val="both"/>
      </w:pPr>
      <w:r>
        <w:rPr>
          <w:rFonts w:ascii="Times New Roman"/>
          <w:b w:val="false"/>
          <w:i w:val="false"/>
          <w:color w:val="000000"/>
          <w:sz w:val="28"/>
        </w:rPr>
        <w:t>                саясатты жетiлдiру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Этил спиртi мен алкоголь өнiмiн өндiрудi және оның айналымын мемлекеттiк бақылауды жүзеге асыру мақсатында жергiлiктi жерлерде мыналар көзделiнедi: </w:t>
      </w:r>
      <w:r>
        <w:br/>
      </w:r>
      <w:r>
        <w:rPr>
          <w:rFonts w:ascii="Times New Roman"/>
          <w:b w:val="false"/>
          <w:i w:val="false"/>
          <w:color w:val="000000"/>
          <w:sz w:val="28"/>
        </w:rPr>
        <w:t xml:space="preserve">
      2.6.1. Аймақтар бойынша этил спиртi мен алкоголь өнiмiн өндiру үшiн тең экономикалық және өзге де жағдайларды қамтамасыз ету ("еркiн қойма", еркiн кеден аймағы" режимiнде алкоголь өнiмiн өндiруге тиым салу және басқа да жеңiлдiктерге тиым салу); </w:t>
      </w:r>
      <w:r>
        <w:br/>
      </w:r>
      <w:r>
        <w:rPr>
          <w:rFonts w:ascii="Times New Roman"/>
          <w:b w:val="false"/>
          <w:i w:val="false"/>
          <w:color w:val="000000"/>
          <w:sz w:val="28"/>
        </w:rPr>
        <w:t xml:space="preserve">
      Мақсаты: этил спиртi мен алкоголь өнімін өндiрушілер үшін қолайлы бәсекелестiк орта құру. </w:t>
      </w:r>
      <w:r>
        <w:br/>
      </w:r>
      <w:r>
        <w:rPr>
          <w:rFonts w:ascii="Times New Roman"/>
          <w:b w:val="false"/>
          <w:i w:val="false"/>
          <w:color w:val="000000"/>
          <w:sz w:val="28"/>
        </w:rPr>
        <w:t xml:space="preserve">
      2.6.2. Алкоголь өнiмiн бөлшек сатуды дамыту жөнiндегi iс-шараларды жүзеге асыру; </w:t>
      </w:r>
      <w:r>
        <w:br/>
      </w:r>
      <w:r>
        <w:rPr>
          <w:rFonts w:ascii="Times New Roman"/>
          <w:b w:val="false"/>
          <w:i w:val="false"/>
          <w:color w:val="000000"/>
          <w:sz w:val="28"/>
        </w:rPr>
        <w:t xml:space="preserve">
      Мақсаты: алкоголь өнiмiнiң айналымын күшейту және контрабандаға қарсы күрес. </w:t>
      </w:r>
      <w:r>
        <w:br/>
      </w:r>
      <w:r>
        <w:rPr>
          <w:rFonts w:ascii="Times New Roman"/>
          <w:b w:val="false"/>
          <w:i w:val="false"/>
          <w:color w:val="000000"/>
          <w:sz w:val="28"/>
        </w:rPr>
        <w:t>
 </w:t>
      </w:r>
      <w:r>
        <w:br/>
      </w:r>
      <w:r>
        <w:rPr>
          <w:rFonts w:ascii="Times New Roman"/>
          <w:b w:val="false"/>
          <w:i w:val="false"/>
          <w:color w:val="000000"/>
          <w:sz w:val="28"/>
        </w:rPr>
        <w:t xml:space="preserve">
                   3. Бағдарламаны iске асырудың тетiгi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 көзделген iс-шараларды оны iске асыру жөнiндегi Іс-қимыл жоспарына сәйкес кезең-кезеңмен орындауды, iс-шараларды өнеркәсiп өндiрiсiн көтеру және дамыту саласындағы жалпы мемлекеттiк саясатпен байланыстыруды және бюджеттiң жоғары кiрiстi болуын қамтамасыз етудi, сондай-ақ "Қазақстан-2030" Стратегиясына сәйкес әзiрленген "Халық денсаулығы" мемлекеттiк бағдарламасын iске асыру жөнiндегi шараларды көздейдi. </w:t>
      </w:r>
      <w:r>
        <w:br/>
      </w:r>
      <w:r>
        <w:rPr>
          <w:rFonts w:ascii="Times New Roman"/>
          <w:b w:val="false"/>
          <w:i w:val="false"/>
          <w:color w:val="000000"/>
          <w:sz w:val="28"/>
        </w:rPr>
        <w:t xml:space="preserve">
      Бұдан басқа Бағдарламаны iске асыру барысында қолданылып жүрген нормативтiк және құқықтық актiлерге өзгерiстер мен толықтырулар енгiзудi, Yкiметке және қажеттiлiгiне қарай Бас Прокуратураға ұсыныстар енгiзудi көздейдi. Сондай-ақ алкоголь саласында қылмыстың кең етек алуына байланысты Қауiпсiздiк кеңесiнiң мәжiлiстерiнде ұдайы тыңдаулар жүргiзу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Бағдарламаны ресурстық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Ақпараттық технологиялық қамтамасыз етудi қалыптастыру және дамыту бөлiгiнде (желілiк компьютерлендiру, ақпараттық қамтамасыз ету мен деректер базасын ұйымдастыру, баланстарды жүргізу үшiн арнаулы статистиканы енгiзу және т.б). Бағдарламаны қаржыландыру республикалық та және жергiлiктi бюджеттердiң де есебiнен, демеушiлер асырылатын болады. </w:t>
      </w:r>
      <w:r>
        <w:br/>
      </w:r>
      <w:r>
        <w:rPr>
          <w:rFonts w:ascii="Times New Roman"/>
          <w:b w:val="false"/>
          <w:i w:val="false"/>
          <w:color w:val="000000"/>
          <w:sz w:val="28"/>
        </w:rPr>
        <w:t xml:space="preserve">
      Сондай-ақ банктердiң, халықаралық қаржы ұйымдарының қаражаты, шетел техникалық қаражаты мен консультативтiк көмегi тартылатын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Күтілетін нәтижелер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Күтiлетiн нәтижелердi қарау кезiнде қысқа уақыттық перспективада арақ пен ликер-арақ бұйымдарының алкоголь өнiмнiң рыногында басты және үстем өнiм болып қалатындығын ескеру керек. Сондықтан салық түсiмдерiн және ресми және ресми емес рынок көлемдерiнiң арақатынасын болжау кезiнде есеп алкоголь өнiмiнiң осы тобы бойынша жүргiзiледi. </w:t>
      </w:r>
      <w:r>
        <w:br/>
      </w:r>
      <w:r>
        <w:rPr>
          <w:rFonts w:ascii="Times New Roman"/>
          <w:b w:val="false"/>
          <w:i w:val="false"/>
          <w:color w:val="000000"/>
          <w:sz w:val="28"/>
        </w:rPr>
        <w:t xml:space="preserve">
      7-11 суреттерде ұсынылған iс-шаралардың орындалуы арқасында заңды рыноктардың үлесiнiң ұлғайғаны көрсетiлген. </w:t>
      </w:r>
      <w:r>
        <w:br/>
      </w:r>
      <w:r>
        <w:rPr>
          <w:rFonts w:ascii="Times New Roman"/>
          <w:b w:val="false"/>
          <w:i w:val="false"/>
          <w:color w:val="000000"/>
          <w:sz w:val="28"/>
        </w:rPr>
        <w:t xml:space="preserve">
      Бағдарламаны iске асыру мемлекеттiң тарапынан этил спиртi мен алкоголь өнiмiн өндiрудi және оның айналымына, шығарылатын өнiмнiң сапасына бақылауды қамтамасыз етудi, сондай-ақ шаруашылық жүргiзушi субъектiлер мен мемлекеттiк органдардың арасындағы қатынастарды, қадағалау мен бақылауды реттеуге және алкогольдiң заңды нарқын жасаудың бiрыңғай мемлекеттiк саясатының негiзiн жасауға мүмкiндiк бередi. Осыдан мынадай жәйттер туады: </w:t>
      </w:r>
      <w:r>
        <w:br/>
      </w:r>
      <w:r>
        <w:rPr>
          <w:rFonts w:ascii="Times New Roman"/>
          <w:b w:val="false"/>
          <w:i w:val="false"/>
          <w:color w:val="000000"/>
          <w:sz w:val="28"/>
        </w:rPr>
        <w:t xml:space="preserve">
      - заңсыз әрекетпен күресудiң ең төменгi әдiсi - контрабандашылармен, жасырын iстейтiндердiң және т.б. алатын мүмкiн кiрiстерiн азайту; </w:t>
      </w:r>
      <w:r>
        <w:br/>
      </w:r>
      <w:r>
        <w:rPr>
          <w:rFonts w:ascii="Times New Roman"/>
          <w:b w:val="false"/>
          <w:i w:val="false"/>
          <w:color w:val="000000"/>
          <w:sz w:val="28"/>
        </w:rPr>
        <w:t xml:space="preserve">
      - сапаға бақылауды қатайту отандық өнiмнiң бәсекеге қабiлетiн </w:t>
      </w:r>
    </w:p>
    <w:bookmarkEnd w:id="11"/>
    <w:bookmarkStart w:name="z24"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арттырады, тұтынушыларды қорғайды, алкогольдi терiс пайдалануға </w:t>
      </w:r>
    </w:p>
    <w:p>
      <w:pPr>
        <w:spacing w:after="0"/>
        <w:ind w:left="0"/>
        <w:jc w:val="both"/>
      </w:pPr>
      <w:r>
        <w:rPr>
          <w:rFonts w:ascii="Times New Roman"/>
          <w:b w:val="false"/>
          <w:i w:val="false"/>
          <w:color w:val="000000"/>
          <w:sz w:val="28"/>
        </w:rPr>
        <w:t>байланысты әлеуметтiк шығындарды азайтады;</w:t>
      </w:r>
    </w:p>
    <w:p>
      <w:pPr>
        <w:spacing w:after="0"/>
        <w:ind w:left="0"/>
        <w:jc w:val="both"/>
      </w:pPr>
      <w:r>
        <w:rPr>
          <w:rFonts w:ascii="Times New Roman"/>
          <w:b w:val="false"/>
          <w:i w:val="false"/>
          <w:color w:val="000000"/>
          <w:sz w:val="28"/>
        </w:rPr>
        <w:t xml:space="preserve">     - алкоголь өнiмнiң өндiрiсiне салық ауыртпашылығын одан әрi </w:t>
      </w:r>
    </w:p>
    <w:p>
      <w:pPr>
        <w:spacing w:after="0"/>
        <w:ind w:left="0"/>
        <w:jc w:val="both"/>
      </w:pPr>
      <w:r>
        <w:rPr>
          <w:rFonts w:ascii="Times New Roman"/>
          <w:b w:val="false"/>
          <w:i w:val="false"/>
          <w:color w:val="000000"/>
          <w:sz w:val="28"/>
        </w:rPr>
        <w:t>көбейту нарық субъектiлерiнiң бет-бағытын өзгертедi;</w:t>
      </w:r>
    </w:p>
    <w:p>
      <w:pPr>
        <w:spacing w:after="0"/>
        <w:ind w:left="0"/>
        <w:jc w:val="both"/>
      </w:pPr>
      <w:r>
        <w:rPr>
          <w:rFonts w:ascii="Times New Roman"/>
          <w:b w:val="false"/>
          <w:i w:val="false"/>
          <w:color w:val="000000"/>
          <w:sz w:val="28"/>
        </w:rPr>
        <w:t xml:space="preserve">     - этил спиртi мен алкоголь өнiмiнiң импорты және өндiрiсiне акциздiк </w:t>
      </w:r>
    </w:p>
    <w:p>
      <w:pPr>
        <w:spacing w:after="0"/>
        <w:ind w:left="0"/>
        <w:jc w:val="both"/>
      </w:pPr>
      <w:r>
        <w:rPr>
          <w:rFonts w:ascii="Times New Roman"/>
          <w:b w:val="false"/>
          <w:i w:val="false"/>
          <w:color w:val="000000"/>
          <w:sz w:val="28"/>
        </w:rPr>
        <w:t>алым ставкаларын айқындау үшiн ғылыми әдiстемелiк тәсiлдердi жасау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Этил спирті мен алкоголь өнімін өндіруді және оның айналымын</w:t>
      </w:r>
    </w:p>
    <w:p>
      <w:pPr>
        <w:spacing w:after="0"/>
        <w:ind w:left="0"/>
        <w:jc w:val="both"/>
      </w:pPr>
      <w:r>
        <w:rPr>
          <w:rFonts w:ascii="Times New Roman"/>
          <w:b w:val="false"/>
          <w:i w:val="false"/>
          <w:color w:val="000000"/>
          <w:sz w:val="28"/>
        </w:rPr>
        <w:t>     мемлекеттік реттеуді күшейтудің 1999-2000 жылдарға арналған негізгі</w:t>
      </w:r>
    </w:p>
    <w:p>
      <w:pPr>
        <w:spacing w:after="0"/>
        <w:ind w:left="0"/>
        <w:jc w:val="both"/>
      </w:pPr>
      <w:r>
        <w:rPr>
          <w:rFonts w:ascii="Times New Roman"/>
          <w:b w:val="false"/>
          <w:i w:val="false"/>
          <w:color w:val="000000"/>
          <w:sz w:val="28"/>
        </w:rPr>
        <w:t>                   бағыттарын кезең-кезеңмен іске асыру</w:t>
      </w:r>
    </w:p>
    <w:p>
      <w:pPr>
        <w:spacing w:after="0"/>
        <w:ind w:left="0"/>
        <w:jc w:val="both"/>
      </w:pPr>
      <w:r>
        <w:rPr>
          <w:rFonts w:ascii="Times New Roman"/>
          <w:b w:val="false"/>
          <w:i w:val="false"/>
          <w:color w:val="000000"/>
          <w:sz w:val="28"/>
        </w:rPr>
        <w:t>                            іс-шараларының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Этил спирті мен алкоголь өнімін өндіруді және оның айналымын</w:t>
      </w:r>
    </w:p>
    <w:p>
      <w:pPr>
        <w:spacing w:after="0"/>
        <w:ind w:left="0"/>
        <w:jc w:val="both"/>
      </w:pPr>
      <w:r>
        <w:rPr>
          <w:rFonts w:ascii="Times New Roman"/>
          <w:b w:val="false"/>
          <w:i w:val="false"/>
          <w:color w:val="000000"/>
          <w:sz w:val="28"/>
        </w:rPr>
        <w:t>               бақылау мен баланстарының жүйесін құру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N №Іс-шаралардың атауы      Аяқтау нысаны    Атқару    Атқарылуына</w:t>
      </w:r>
    </w:p>
    <w:p>
      <w:pPr>
        <w:spacing w:after="0"/>
        <w:ind w:left="0"/>
        <w:jc w:val="both"/>
      </w:pPr>
      <w:r>
        <w:rPr>
          <w:rFonts w:ascii="Times New Roman"/>
          <w:b w:val="false"/>
          <w:i w:val="false"/>
          <w:color w:val="000000"/>
          <w:sz w:val="28"/>
        </w:rPr>
        <w:t>                                              мерзімі   жауаптылар</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2.1.1 Этил спиртін өндіру саласында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  Этил спиртін өндіруге,   Қазақстан      1999 ІІІ  МКМ, АӨӨАМБК</w:t>
      </w:r>
    </w:p>
    <w:p>
      <w:pPr>
        <w:spacing w:after="0"/>
        <w:ind w:left="0"/>
        <w:jc w:val="both"/>
      </w:pPr>
      <w:r>
        <w:rPr>
          <w:rFonts w:ascii="Times New Roman"/>
          <w:b w:val="false"/>
          <w:i w:val="false"/>
          <w:color w:val="000000"/>
          <w:sz w:val="28"/>
        </w:rPr>
        <w:t xml:space="preserve">     сақтауға және сатуға     Республикасы   тоқсан   </w:t>
      </w:r>
    </w:p>
    <w:p>
      <w:pPr>
        <w:spacing w:after="0"/>
        <w:ind w:left="0"/>
        <w:jc w:val="both"/>
      </w:pPr>
      <w:r>
        <w:rPr>
          <w:rFonts w:ascii="Times New Roman"/>
          <w:b w:val="false"/>
          <w:i w:val="false"/>
          <w:color w:val="000000"/>
          <w:sz w:val="28"/>
        </w:rPr>
        <w:t xml:space="preserve">     арналған лицензияларды   Үкіметінің  </w:t>
      </w:r>
    </w:p>
    <w:p>
      <w:pPr>
        <w:spacing w:after="0"/>
        <w:ind w:left="0"/>
        <w:jc w:val="both"/>
      </w:pPr>
      <w:r>
        <w:rPr>
          <w:rFonts w:ascii="Times New Roman"/>
          <w:b w:val="false"/>
          <w:i w:val="false"/>
          <w:color w:val="000000"/>
          <w:sz w:val="28"/>
        </w:rPr>
        <w:t>     беру кезінде лицензия.   қаулысы</w:t>
      </w:r>
    </w:p>
    <w:p>
      <w:pPr>
        <w:spacing w:after="0"/>
        <w:ind w:left="0"/>
        <w:jc w:val="both"/>
      </w:pPr>
      <w:r>
        <w:rPr>
          <w:rFonts w:ascii="Times New Roman"/>
          <w:b w:val="false"/>
          <w:i w:val="false"/>
          <w:color w:val="000000"/>
          <w:sz w:val="28"/>
        </w:rPr>
        <w:t xml:space="preserve">     лаудың біліктілік </w:t>
      </w:r>
    </w:p>
    <w:p>
      <w:pPr>
        <w:spacing w:after="0"/>
        <w:ind w:left="0"/>
        <w:jc w:val="both"/>
      </w:pPr>
      <w:r>
        <w:rPr>
          <w:rFonts w:ascii="Times New Roman"/>
          <w:b w:val="false"/>
          <w:i w:val="false"/>
          <w:color w:val="000000"/>
          <w:sz w:val="28"/>
        </w:rPr>
        <w:t>     талаптары мен ережелерін</w:t>
      </w:r>
    </w:p>
    <w:p>
      <w:pPr>
        <w:spacing w:after="0"/>
        <w:ind w:left="0"/>
        <w:jc w:val="both"/>
      </w:pPr>
      <w:r>
        <w:rPr>
          <w:rFonts w:ascii="Times New Roman"/>
          <w:b w:val="false"/>
          <w:i w:val="false"/>
          <w:color w:val="000000"/>
          <w:sz w:val="28"/>
        </w:rPr>
        <w:t>     қатайту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  Салық органдарының спирт  Мемлекеттік   1999 мамыр  МКМ, АӨӨАМБК, </w:t>
      </w:r>
    </w:p>
    <w:p>
      <w:pPr>
        <w:spacing w:after="0"/>
        <w:ind w:left="0"/>
        <w:jc w:val="both"/>
      </w:pPr>
      <w:r>
        <w:rPr>
          <w:rFonts w:ascii="Times New Roman"/>
          <w:b w:val="false"/>
          <w:i w:val="false"/>
          <w:color w:val="000000"/>
          <w:sz w:val="28"/>
        </w:rPr>
        <w:t>     зауыттарында акциздік     кіріс министрі.           облыстық салық</w:t>
      </w:r>
    </w:p>
    <w:p>
      <w:pPr>
        <w:spacing w:after="0"/>
        <w:ind w:left="0"/>
        <w:jc w:val="both"/>
      </w:pPr>
      <w:r>
        <w:rPr>
          <w:rFonts w:ascii="Times New Roman"/>
          <w:b w:val="false"/>
          <w:i w:val="false"/>
          <w:color w:val="000000"/>
          <w:sz w:val="28"/>
        </w:rPr>
        <w:t>     бекеттерін енгізу         нің "Этил                 комитеттері</w:t>
      </w:r>
    </w:p>
    <w:p>
      <w:pPr>
        <w:spacing w:after="0"/>
        <w:ind w:left="0"/>
        <w:jc w:val="both"/>
      </w:pPr>
      <w:r>
        <w:rPr>
          <w:rFonts w:ascii="Times New Roman"/>
          <w:b w:val="false"/>
          <w:i w:val="false"/>
          <w:color w:val="000000"/>
          <w:sz w:val="28"/>
        </w:rPr>
        <w:t xml:space="preserve">                               спирті мен </w:t>
      </w:r>
    </w:p>
    <w:p>
      <w:pPr>
        <w:spacing w:after="0"/>
        <w:ind w:left="0"/>
        <w:jc w:val="both"/>
      </w:pPr>
      <w:r>
        <w:rPr>
          <w:rFonts w:ascii="Times New Roman"/>
          <w:b w:val="false"/>
          <w:i w:val="false"/>
          <w:color w:val="000000"/>
          <w:sz w:val="28"/>
        </w:rPr>
        <w:t>                               алкоголь өнімін</w:t>
      </w:r>
    </w:p>
    <w:p>
      <w:pPr>
        <w:spacing w:after="0"/>
        <w:ind w:left="0"/>
        <w:jc w:val="both"/>
      </w:pPr>
      <w:r>
        <w:rPr>
          <w:rFonts w:ascii="Times New Roman"/>
          <w:b w:val="false"/>
          <w:i w:val="false"/>
          <w:color w:val="000000"/>
          <w:sz w:val="28"/>
        </w:rPr>
        <w:t>                               өндіруші ұйым.</w:t>
      </w:r>
    </w:p>
    <w:p>
      <w:pPr>
        <w:spacing w:after="0"/>
        <w:ind w:left="0"/>
        <w:jc w:val="both"/>
      </w:pPr>
      <w:r>
        <w:rPr>
          <w:rFonts w:ascii="Times New Roman"/>
          <w:b w:val="false"/>
          <w:i w:val="false"/>
          <w:color w:val="000000"/>
          <w:sz w:val="28"/>
        </w:rPr>
        <w:t>                               дардағы акциз</w:t>
      </w:r>
    </w:p>
    <w:p>
      <w:pPr>
        <w:spacing w:after="0"/>
        <w:ind w:left="0"/>
        <w:jc w:val="both"/>
      </w:pPr>
      <w:r>
        <w:rPr>
          <w:rFonts w:ascii="Times New Roman"/>
          <w:b w:val="false"/>
          <w:i w:val="false"/>
          <w:color w:val="000000"/>
          <w:sz w:val="28"/>
        </w:rPr>
        <w:t>                               бекеттерінің</w:t>
      </w:r>
    </w:p>
    <w:p>
      <w:pPr>
        <w:spacing w:after="0"/>
        <w:ind w:left="0"/>
        <w:jc w:val="both"/>
      </w:pPr>
      <w:r>
        <w:rPr>
          <w:rFonts w:ascii="Times New Roman"/>
          <w:b w:val="false"/>
          <w:i w:val="false"/>
          <w:color w:val="000000"/>
          <w:sz w:val="28"/>
        </w:rPr>
        <w:t>                               ережесін бекіту</w:t>
      </w:r>
    </w:p>
    <w:p>
      <w:pPr>
        <w:spacing w:after="0"/>
        <w:ind w:left="0"/>
        <w:jc w:val="both"/>
      </w:pPr>
      <w:r>
        <w:rPr>
          <w:rFonts w:ascii="Times New Roman"/>
          <w:b w:val="false"/>
          <w:i w:val="false"/>
          <w:color w:val="000000"/>
          <w:sz w:val="28"/>
        </w:rPr>
        <w:t>                               туралы" бұйрығы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Этил спиртіне ең төмен    Қазақстан       1999 ІІІ  МКМ, Әділетмині,</w:t>
      </w:r>
    </w:p>
    <w:p>
      <w:pPr>
        <w:spacing w:after="0"/>
        <w:ind w:left="0"/>
        <w:jc w:val="both"/>
      </w:pPr>
      <w:r>
        <w:rPr>
          <w:rFonts w:ascii="Times New Roman"/>
          <w:b w:val="false"/>
          <w:i w:val="false"/>
          <w:color w:val="000000"/>
          <w:sz w:val="28"/>
        </w:rPr>
        <w:t>     бағалар белгілеу          Республикасы     тоқсан   Қаржымині,АӨӨАМБК,</w:t>
      </w:r>
    </w:p>
    <w:p>
      <w:pPr>
        <w:spacing w:after="0"/>
        <w:ind w:left="0"/>
        <w:jc w:val="both"/>
      </w:pPr>
      <w:r>
        <w:rPr>
          <w:rFonts w:ascii="Times New Roman"/>
          <w:b w:val="false"/>
          <w:i w:val="false"/>
          <w:color w:val="000000"/>
          <w:sz w:val="28"/>
        </w:rPr>
        <w:t>                               Үкіметінің                ҚРТМРжБҚА</w:t>
      </w:r>
    </w:p>
    <w:p>
      <w:pPr>
        <w:spacing w:after="0"/>
        <w:ind w:left="0"/>
        <w:jc w:val="both"/>
      </w:pPr>
      <w:r>
        <w:rPr>
          <w:rFonts w:ascii="Times New Roman"/>
          <w:b w:val="false"/>
          <w:i w:val="false"/>
          <w:color w:val="000000"/>
          <w:sz w:val="28"/>
        </w:rPr>
        <w:t>                               қаулысы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Этил спиртінің өндірісі.  Қазақстан       1999      МКМ, Әділетмині,</w:t>
      </w:r>
    </w:p>
    <w:p>
      <w:pPr>
        <w:spacing w:after="0"/>
        <w:ind w:left="0"/>
        <w:jc w:val="both"/>
      </w:pPr>
      <w:r>
        <w:rPr>
          <w:rFonts w:ascii="Times New Roman"/>
          <w:b w:val="false"/>
          <w:i w:val="false"/>
          <w:color w:val="000000"/>
          <w:sz w:val="28"/>
        </w:rPr>
        <w:t>     нің ең төменгі көлемін    Республикасы   ІІІ тоқсан Қаржымині, ЭИжСМ,</w:t>
      </w:r>
    </w:p>
    <w:p>
      <w:pPr>
        <w:spacing w:after="0"/>
        <w:ind w:left="0"/>
        <w:jc w:val="both"/>
      </w:pPr>
      <w:r>
        <w:rPr>
          <w:rFonts w:ascii="Times New Roman"/>
          <w:b w:val="false"/>
          <w:i w:val="false"/>
          <w:color w:val="000000"/>
          <w:sz w:val="28"/>
        </w:rPr>
        <w:t>     белгілеу                  Үкіметінің                АӨӨМБК, ҚРТМРжБҚА</w:t>
      </w:r>
    </w:p>
    <w:p>
      <w:pPr>
        <w:spacing w:after="0"/>
        <w:ind w:left="0"/>
        <w:jc w:val="both"/>
      </w:pPr>
      <w:r>
        <w:rPr>
          <w:rFonts w:ascii="Times New Roman"/>
          <w:b w:val="false"/>
          <w:i w:val="false"/>
          <w:color w:val="000000"/>
          <w:sz w:val="28"/>
        </w:rPr>
        <w:t>                               қаулысы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Лицензиясыз қызметтің     Тексеру         үнемі     АӨӨАМБК</w:t>
      </w:r>
    </w:p>
    <w:p>
      <w:pPr>
        <w:spacing w:after="0"/>
        <w:ind w:left="0"/>
        <w:jc w:val="both"/>
      </w:pPr>
      <w:r>
        <w:rPr>
          <w:rFonts w:ascii="Times New Roman"/>
          <w:b w:val="false"/>
          <w:i w:val="false"/>
          <w:color w:val="000000"/>
          <w:sz w:val="28"/>
        </w:rPr>
        <w:t>     жолын кесу жөніндегі      материалдары</w:t>
      </w:r>
    </w:p>
    <w:p>
      <w:pPr>
        <w:spacing w:after="0"/>
        <w:ind w:left="0"/>
        <w:jc w:val="both"/>
      </w:pPr>
      <w:r>
        <w:rPr>
          <w:rFonts w:ascii="Times New Roman"/>
          <w:b w:val="false"/>
          <w:i w:val="false"/>
          <w:color w:val="000000"/>
          <w:sz w:val="28"/>
        </w:rPr>
        <w:t>     жедел жұмыс               бойынша</w:t>
      </w:r>
    </w:p>
    <w:p>
      <w:pPr>
        <w:spacing w:after="0"/>
        <w:ind w:left="0"/>
        <w:jc w:val="both"/>
      </w:pPr>
      <w:r>
        <w:rPr>
          <w:rFonts w:ascii="Times New Roman"/>
          <w:b w:val="false"/>
          <w:i w:val="false"/>
          <w:color w:val="000000"/>
          <w:sz w:val="28"/>
        </w:rPr>
        <w:t>                               ұйғарымдар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Этил спиртін өндіру мен   Мемлекеттік    1999 ІІ    АӨӨАМБК</w:t>
      </w:r>
    </w:p>
    <w:p>
      <w:pPr>
        <w:spacing w:after="0"/>
        <w:ind w:left="0"/>
        <w:jc w:val="both"/>
      </w:pPr>
      <w:r>
        <w:rPr>
          <w:rFonts w:ascii="Times New Roman"/>
          <w:b w:val="false"/>
          <w:i w:val="false"/>
          <w:color w:val="000000"/>
          <w:sz w:val="28"/>
        </w:rPr>
        <w:t xml:space="preserve">     айналымының баланстары.   кіріс министрі. тоқсан  </w:t>
      </w:r>
    </w:p>
    <w:p>
      <w:pPr>
        <w:spacing w:after="0"/>
        <w:ind w:left="0"/>
        <w:jc w:val="both"/>
      </w:pPr>
      <w:r>
        <w:rPr>
          <w:rFonts w:ascii="Times New Roman"/>
          <w:b w:val="false"/>
          <w:i w:val="false"/>
          <w:color w:val="000000"/>
          <w:sz w:val="28"/>
        </w:rPr>
        <w:t xml:space="preserve">     ның жүйесін енгізу        нің бұйрығы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Этил спиртін босату үшін  Мемлекеттік    1999       АӨӨАМБК</w:t>
      </w:r>
    </w:p>
    <w:p>
      <w:pPr>
        <w:spacing w:after="0"/>
        <w:ind w:left="0"/>
        <w:jc w:val="both"/>
      </w:pPr>
      <w:r>
        <w:rPr>
          <w:rFonts w:ascii="Times New Roman"/>
          <w:b w:val="false"/>
          <w:i w:val="false"/>
          <w:color w:val="000000"/>
          <w:sz w:val="28"/>
        </w:rPr>
        <w:t xml:space="preserve">     бірыңғай нысандағы құ.    кіріс министрі. шілде   </w:t>
      </w:r>
    </w:p>
    <w:p>
      <w:pPr>
        <w:spacing w:after="0"/>
        <w:ind w:left="0"/>
        <w:jc w:val="both"/>
      </w:pPr>
      <w:r>
        <w:rPr>
          <w:rFonts w:ascii="Times New Roman"/>
          <w:b w:val="false"/>
          <w:i w:val="false"/>
          <w:color w:val="000000"/>
          <w:sz w:val="28"/>
        </w:rPr>
        <w:t xml:space="preserve">     жаттар енгізу             нің бұйрығы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2.1.2. Алкоголь өнімін өндіру саласында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Есептеуді автоматтандыру  Комитет        1999       АӨӨАМБК,</w:t>
      </w:r>
    </w:p>
    <w:p>
      <w:pPr>
        <w:spacing w:after="0"/>
        <w:ind w:left="0"/>
        <w:jc w:val="both"/>
      </w:pPr>
      <w:r>
        <w:rPr>
          <w:rFonts w:ascii="Times New Roman"/>
          <w:b w:val="false"/>
          <w:i w:val="false"/>
          <w:color w:val="000000"/>
          <w:sz w:val="28"/>
        </w:rPr>
        <w:t>                               төрағасының    қазан      "ҚазАлкоОрт" РМК</w:t>
      </w:r>
    </w:p>
    <w:p>
      <w:pPr>
        <w:spacing w:after="0"/>
        <w:ind w:left="0"/>
        <w:jc w:val="both"/>
      </w:pPr>
      <w:r>
        <w:rPr>
          <w:rFonts w:ascii="Times New Roman"/>
          <w:b w:val="false"/>
          <w:i w:val="false"/>
          <w:color w:val="000000"/>
          <w:sz w:val="28"/>
        </w:rPr>
        <w:t xml:space="preserve">                               бұйрығы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  Этил спиртін өндіруге,    Қазақстан       1999      МКМ, АӨӨАМБК    </w:t>
      </w:r>
    </w:p>
    <w:p>
      <w:pPr>
        <w:spacing w:after="0"/>
        <w:ind w:left="0"/>
        <w:jc w:val="both"/>
      </w:pPr>
      <w:r>
        <w:rPr>
          <w:rFonts w:ascii="Times New Roman"/>
          <w:b w:val="false"/>
          <w:i w:val="false"/>
          <w:color w:val="000000"/>
          <w:sz w:val="28"/>
        </w:rPr>
        <w:t xml:space="preserve">     сақтауға және сатуға      Республикасы   шілде                        </w:t>
      </w:r>
    </w:p>
    <w:p>
      <w:pPr>
        <w:spacing w:after="0"/>
        <w:ind w:left="0"/>
        <w:jc w:val="both"/>
      </w:pPr>
      <w:r>
        <w:rPr>
          <w:rFonts w:ascii="Times New Roman"/>
          <w:b w:val="false"/>
          <w:i w:val="false"/>
          <w:color w:val="000000"/>
          <w:sz w:val="28"/>
        </w:rPr>
        <w:t xml:space="preserve">     арналған лицензияларды    Үкіметінің             </w:t>
      </w:r>
    </w:p>
    <w:p>
      <w:pPr>
        <w:spacing w:after="0"/>
        <w:ind w:left="0"/>
        <w:jc w:val="both"/>
      </w:pPr>
      <w:r>
        <w:rPr>
          <w:rFonts w:ascii="Times New Roman"/>
          <w:b w:val="false"/>
          <w:i w:val="false"/>
          <w:color w:val="000000"/>
          <w:sz w:val="28"/>
        </w:rPr>
        <w:t>     беру кезінде лицензия.    қаулысы</w:t>
      </w:r>
    </w:p>
    <w:p>
      <w:pPr>
        <w:spacing w:after="0"/>
        <w:ind w:left="0"/>
        <w:jc w:val="both"/>
      </w:pPr>
      <w:r>
        <w:rPr>
          <w:rFonts w:ascii="Times New Roman"/>
          <w:b w:val="false"/>
          <w:i w:val="false"/>
          <w:color w:val="000000"/>
          <w:sz w:val="28"/>
        </w:rPr>
        <w:t>     лаудың біліктілік</w:t>
      </w:r>
    </w:p>
    <w:p>
      <w:pPr>
        <w:spacing w:after="0"/>
        <w:ind w:left="0"/>
        <w:jc w:val="both"/>
      </w:pPr>
      <w:r>
        <w:rPr>
          <w:rFonts w:ascii="Times New Roman"/>
          <w:b w:val="false"/>
          <w:i w:val="false"/>
          <w:color w:val="000000"/>
          <w:sz w:val="28"/>
        </w:rPr>
        <w:t>     талаптары мен ережелерін</w:t>
      </w:r>
    </w:p>
    <w:p>
      <w:pPr>
        <w:spacing w:after="0"/>
        <w:ind w:left="0"/>
        <w:jc w:val="both"/>
      </w:pPr>
      <w:r>
        <w:rPr>
          <w:rFonts w:ascii="Times New Roman"/>
          <w:b w:val="false"/>
          <w:i w:val="false"/>
          <w:color w:val="000000"/>
          <w:sz w:val="28"/>
        </w:rPr>
        <w:t>     қатайту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Салық органдарының        Мемлекеттік     1999      МКМ, НК, АӨӨАМБК,</w:t>
      </w:r>
    </w:p>
    <w:p>
      <w:pPr>
        <w:spacing w:after="0"/>
        <w:ind w:left="0"/>
        <w:jc w:val="both"/>
      </w:pPr>
      <w:r>
        <w:rPr>
          <w:rFonts w:ascii="Times New Roman"/>
          <w:b w:val="false"/>
          <w:i w:val="false"/>
          <w:color w:val="000000"/>
          <w:sz w:val="28"/>
        </w:rPr>
        <w:t xml:space="preserve">     ликер-арақ бұйымдарын     кіріс министрі. тамыз     облыстық салық   </w:t>
      </w:r>
    </w:p>
    <w:p>
      <w:pPr>
        <w:spacing w:after="0"/>
        <w:ind w:left="0"/>
        <w:jc w:val="both"/>
      </w:pPr>
      <w:r>
        <w:rPr>
          <w:rFonts w:ascii="Times New Roman"/>
          <w:b w:val="false"/>
          <w:i w:val="false"/>
          <w:color w:val="000000"/>
          <w:sz w:val="28"/>
        </w:rPr>
        <w:t xml:space="preserve">     өндіретін зауыттарда      нің "Этил                  комитеттері      </w:t>
      </w:r>
    </w:p>
    <w:p>
      <w:pPr>
        <w:spacing w:after="0"/>
        <w:ind w:left="0"/>
        <w:jc w:val="both"/>
      </w:pPr>
      <w:r>
        <w:rPr>
          <w:rFonts w:ascii="Times New Roman"/>
          <w:b w:val="false"/>
          <w:i w:val="false"/>
          <w:color w:val="000000"/>
          <w:sz w:val="28"/>
        </w:rPr>
        <w:t xml:space="preserve">     акциздік бекеттерін       спирті мен  </w:t>
      </w:r>
    </w:p>
    <w:p>
      <w:pPr>
        <w:spacing w:after="0"/>
        <w:ind w:left="0"/>
        <w:jc w:val="both"/>
      </w:pPr>
      <w:r>
        <w:rPr>
          <w:rFonts w:ascii="Times New Roman"/>
          <w:b w:val="false"/>
          <w:i w:val="false"/>
          <w:color w:val="000000"/>
          <w:sz w:val="28"/>
        </w:rPr>
        <w:t>     енгізу                    алкоголь өнімін</w:t>
      </w:r>
    </w:p>
    <w:p>
      <w:pPr>
        <w:spacing w:after="0"/>
        <w:ind w:left="0"/>
        <w:jc w:val="both"/>
      </w:pPr>
      <w:r>
        <w:rPr>
          <w:rFonts w:ascii="Times New Roman"/>
          <w:b w:val="false"/>
          <w:i w:val="false"/>
          <w:color w:val="000000"/>
          <w:sz w:val="28"/>
        </w:rPr>
        <w:t>                               өндіруші ұйым.</w:t>
      </w:r>
    </w:p>
    <w:p>
      <w:pPr>
        <w:spacing w:after="0"/>
        <w:ind w:left="0"/>
        <w:jc w:val="both"/>
      </w:pPr>
      <w:r>
        <w:rPr>
          <w:rFonts w:ascii="Times New Roman"/>
          <w:b w:val="false"/>
          <w:i w:val="false"/>
          <w:color w:val="000000"/>
          <w:sz w:val="28"/>
        </w:rPr>
        <w:t>                               дардағы акциз</w:t>
      </w:r>
    </w:p>
    <w:p>
      <w:pPr>
        <w:spacing w:after="0"/>
        <w:ind w:left="0"/>
        <w:jc w:val="both"/>
      </w:pPr>
      <w:r>
        <w:rPr>
          <w:rFonts w:ascii="Times New Roman"/>
          <w:b w:val="false"/>
          <w:i w:val="false"/>
          <w:color w:val="000000"/>
          <w:sz w:val="28"/>
        </w:rPr>
        <w:t>                               бекеттерінің</w:t>
      </w:r>
    </w:p>
    <w:p>
      <w:pPr>
        <w:spacing w:after="0"/>
        <w:ind w:left="0"/>
        <w:jc w:val="both"/>
      </w:pPr>
      <w:r>
        <w:rPr>
          <w:rFonts w:ascii="Times New Roman"/>
          <w:b w:val="false"/>
          <w:i w:val="false"/>
          <w:color w:val="000000"/>
          <w:sz w:val="28"/>
        </w:rPr>
        <w:t>                               ережесін бекіту</w:t>
      </w:r>
    </w:p>
    <w:p>
      <w:pPr>
        <w:spacing w:after="0"/>
        <w:ind w:left="0"/>
        <w:jc w:val="both"/>
      </w:pPr>
      <w:r>
        <w:rPr>
          <w:rFonts w:ascii="Times New Roman"/>
          <w:b w:val="false"/>
          <w:i w:val="false"/>
          <w:color w:val="000000"/>
          <w:sz w:val="28"/>
        </w:rPr>
        <w:t>                               туралы" бұйрығы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Алкоголь өніміне ең       Қазақстан       1999      МКМ, Әділетмині,</w:t>
      </w:r>
    </w:p>
    <w:p>
      <w:pPr>
        <w:spacing w:after="0"/>
        <w:ind w:left="0"/>
        <w:jc w:val="both"/>
      </w:pPr>
      <w:r>
        <w:rPr>
          <w:rFonts w:ascii="Times New Roman"/>
          <w:b w:val="false"/>
          <w:i w:val="false"/>
          <w:color w:val="000000"/>
          <w:sz w:val="28"/>
        </w:rPr>
        <w:t>     төмен бағалар белгілеу    Республикасы   ІІІ тоқсан Қаржымині,</w:t>
      </w:r>
    </w:p>
    <w:p>
      <w:pPr>
        <w:spacing w:after="0"/>
        <w:ind w:left="0"/>
        <w:jc w:val="both"/>
      </w:pPr>
      <w:r>
        <w:rPr>
          <w:rFonts w:ascii="Times New Roman"/>
          <w:b w:val="false"/>
          <w:i w:val="false"/>
          <w:color w:val="000000"/>
          <w:sz w:val="28"/>
        </w:rPr>
        <w:t>                               Үкіметінің                АӨӨМБК, ТМРжБҚА</w:t>
      </w:r>
    </w:p>
    <w:p>
      <w:pPr>
        <w:spacing w:after="0"/>
        <w:ind w:left="0"/>
        <w:jc w:val="both"/>
      </w:pPr>
      <w:r>
        <w:rPr>
          <w:rFonts w:ascii="Times New Roman"/>
          <w:b w:val="false"/>
          <w:i w:val="false"/>
          <w:color w:val="000000"/>
          <w:sz w:val="28"/>
        </w:rPr>
        <w:t xml:space="preserve">                               қаулысы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Алкоголь өнімі өндірісі.  Қазақстан       1999      МКМ, Әділетмині,</w:t>
      </w:r>
    </w:p>
    <w:p>
      <w:pPr>
        <w:spacing w:after="0"/>
        <w:ind w:left="0"/>
        <w:jc w:val="both"/>
      </w:pPr>
      <w:r>
        <w:rPr>
          <w:rFonts w:ascii="Times New Roman"/>
          <w:b w:val="false"/>
          <w:i w:val="false"/>
          <w:color w:val="000000"/>
          <w:sz w:val="28"/>
        </w:rPr>
        <w:t xml:space="preserve">     не ең төменгі көлемін     Республикасы   ІІІ тоқсан Қаржымині,       </w:t>
      </w:r>
    </w:p>
    <w:p>
      <w:pPr>
        <w:spacing w:after="0"/>
        <w:ind w:left="0"/>
        <w:jc w:val="both"/>
      </w:pPr>
      <w:r>
        <w:rPr>
          <w:rFonts w:ascii="Times New Roman"/>
          <w:b w:val="false"/>
          <w:i w:val="false"/>
          <w:color w:val="000000"/>
          <w:sz w:val="28"/>
        </w:rPr>
        <w:t>     белгілеу                  Үкіметінің                АӨӨМБК, ТМРжБҚА</w:t>
      </w:r>
    </w:p>
    <w:p>
      <w:pPr>
        <w:spacing w:after="0"/>
        <w:ind w:left="0"/>
        <w:jc w:val="both"/>
      </w:pPr>
      <w:r>
        <w:rPr>
          <w:rFonts w:ascii="Times New Roman"/>
          <w:b w:val="false"/>
          <w:i w:val="false"/>
          <w:color w:val="000000"/>
          <w:sz w:val="28"/>
        </w:rPr>
        <w:t xml:space="preserve">                               қаулысы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Алкоголь өнімін босатуға  Мемлекеттік    1999       АӨӨАМБК</w:t>
      </w:r>
    </w:p>
    <w:p>
      <w:pPr>
        <w:spacing w:after="0"/>
        <w:ind w:left="0"/>
        <w:jc w:val="both"/>
      </w:pPr>
      <w:r>
        <w:rPr>
          <w:rFonts w:ascii="Times New Roman"/>
          <w:b w:val="false"/>
          <w:i w:val="false"/>
          <w:color w:val="000000"/>
          <w:sz w:val="28"/>
        </w:rPr>
        <w:t xml:space="preserve">     арналған құжаттардың      кіріс министрі. маусым  </w:t>
      </w:r>
    </w:p>
    <w:p>
      <w:pPr>
        <w:spacing w:after="0"/>
        <w:ind w:left="0"/>
        <w:jc w:val="both"/>
      </w:pPr>
      <w:r>
        <w:rPr>
          <w:rFonts w:ascii="Times New Roman"/>
          <w:b w:val="false"/>
          <w:i w:val="false"/>
          <w:color w:val="000000"/>
          <w:sz w:val="28"/>
        </w:rPr>
        <w:t xml:space="preserve">     бірыңғай нысанын енгізу   нің бұйрығы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Лицензиясыз қызметтің      Тексеру мате.   үнемі     АӨӨАМБК</w:t>
      </w:r>
    </w:p>
    <w:p>
      <w:pPr>
        <w:spacing w:after="0"/>
        <w:ind w:left="0"/>
        <w:jc w:val="both"/>
      </w:pPr>
      <w:r>
        <w:rPr>
          <w:rFonts w:ascii="Times New Roman"/>
          <w:b w:val="false"/>
          <w:i w:val="false"/>
          <w:color w:val="000000"/>
          <w:sz w:val="28"/>
        </w:rPr>
        <w:t xml:space="preserve">     жолын кесу жөніндегі       риалдары бойын.          </w:t>
      </w:r>
    </w:p>
    <w:p>
      <w:pPr>
        <w:spacing w:after="0"/>
        <w:ind w:left="0"/>
        <w:jc w:val="both"/>
      </w:pPr>
      <w:r>
        <w:rPr>
          <w:rFonts w:ascii="Times New Roman"/>
          <w:b w:val="false"/>
          <w:i w:val="false"/>
          <w:color w:val="000000"/>
          <w:sz w:val="28"/>
        </w:rPr>
        <w:t>     жедел жұмыс                ша ұйғарымдар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  Алкоголь өнімін өндіру    Мемлекеттік    1999 ІІ    АӨӨАМБК</w:t>
      </w:r>
    </w:p>
    <w:p>
      <w:pPr>
        <w:spacing w:after="0"/>
        <w:ind w:left="0"/>
        <w:jc w:val="both"/>
      </w:pPr>
      <w:r>
        <w:rPr>
          <w:rFonts w:ascii="Times New Roman"/>
          <w:b w:val="false"/>
          <w:i w:val="false"/>
          <w:color w:val="000000"/>
          <w:sz w:val="28"/>
        </w:rPr>
        <w:t xml:space="preserve">     айналымына баланстар      кіріс министрі. тоқсан  </w:t>
      </w:r>
    </w:p>
    <w:p>
      <w:pPr>
        <w:spacing w:after="0"/>
        <w:ind w:left="0"/>
        <w:jc w:val="both"/>
      </w:pPr>
      <w:r>
        <w:rPr>
          <w:rFonts w:ascii="Times New Roman"/>
          <w:b w:val="false"/>
          <w:i w:val="false"/>
          <w:color w:val="000000"/>
          <w:sz w:val="28"/>
        </w:rPr>
        <w:t xml:space="preserve">     жүйесін енгізу            нің бұйрығы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2.1.3. Импорт саласында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Алкоголь өнімі мен этил   Қазақстан       1999      МКМ, АӨӨАМБК, КК,</w:t>
      </w:r>
    </w:p>
    <w:p>
      <w:pPr>
        <w:spacing w:after="0"/>
        <w:ind w:left="0"/>
        <w:jc w:val="both"/>
      </w:pPr>
      <w:r>
        <w:rPr>
          <w:rFonts w:ascii="Times New Roman"/>
          <w:b w:val="false"/>
          <w:i w:val="false"/>
          <w:color w:val="000000"/>
          <w:sz w:val="28"/>
        </w:rPr>
        <w:t xml:space="preserve">     спиртін әкелуді ретке     Республикасы   ІІІ тоқсан "Теміржол" РМК,  </w:t>
      </w:r>
    </w:p>
    <w:p>
      <w:pPr>
        <w:spacing w:after="0"/>
        <w:ind w:left="0"/>
        <w:jc w:val="both"/>
      </w:pPr>
      <w:r>
        <w:rPr>
          <w:rFonts w:ascii="Times New Roman"/>
          <w:b w:val="false"/>
          <w:i w:val="false"/>
          <w:color w:val="000000"/>
          <w:sz w:val="28"/>
        </w:rPr>
        <w:t>     келтіру. Әкелінетін       Үкіметінің               "Кедентранс-сервис"</w:t>
      </w:r>
    </w:p>
    <w:p>
      <w:pPr>
        <w:spacing w:after="0"/>
        <w:ind w:left="0"/>
        <w:jc w:val="both"/>
      </w:pPr>
      <w:r>
        <w:rPr>
          <w:rFonts w:ascii="Times New Roman"/>
          <w:b w:val="false"/>
          <w:i w:val="false"/>
          <w:color w:val="000000"/>
          <w:sz w:val="28"/>
        </w:rPr>
        <w:t>     этил спирті мен алкоголь  қаулысы                   РМК</w:t>
      </w:r>
    </w:p>
    <w:p>
      <w:pPr>
        <w:spacing w:after="0"/>
        <w:ind w:left="0"/>
        <w:jc w:val="both"/>
      </w:pPr>
      <w:r>
        <w:rPr>
          <w:rFonts w:ascii="Times New Roman"/>
          <w:b w:val="false"/>
          <w:i w:val="false"/>
          <w:color w:val="000000"/>
          <w:sz w:val="28"/>
        </w:rPr>
        <w:t xml:space="preserve">     өнімін УСҚ және ресімдеу </w:t>
      </w:r>
    </w:p>
    <w:p>
      <w:pPr>
        <w:spacing w:after="0"/>
        <w:ind w:left="0"/>
        <w:jc w:val="both"/>
      </w:pPr>
      <w:r>
        <w:rPr>
          <w:rFonts w:ascii="Times New Roman"/>
          <w:b w:val="false"/>
          <w:i w:val="false"/>
          <w:color w:val="000000"/>
          <w:sz w:val="28"/>
        </w:rPr>
        <w:t>     бойынша кеден бекеттері.</w:t>
      </w:r>
    </w:p>
    <w:p>
      <w:pPr>
        <w:spacing w:after="0"/>
        <w:ind w:left="0"/>
        <w:jc w:val="both"/>
      </w:pPr>
      <w:r>
        <w:rPr>
          <w:rFonts w:ascii="Times New Roman"/>
          <w:b w:val="false"/>
          <w:i w:val="false"/>
          <w:color w:val="000000"/>
          <w:sz w:val="28"/>
        </w:rPr>
        <w:t>     нің санын шектеу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  Тәркіленген этил спирті   Қазақстан       1999      МКМ, СПК, КК,   </w:t>
      </w:r>
    </w:p>
    <w:p>
      <w:pPr>
        <w:spacing w:after="0"/>
        <w:ind w:left="0"/>
        <w:jc w:val="both"/>
      </w:pPr>
      <w:r>
        <w:rPr>
          <w:rFonts w:ascii="Times New Roman"/>
          <w:b w:val="false"/>
          <w:i w:val="false"/>
          <w:color w:val="000000"/>
          <w:sz w:val="28"/>
        </w:rPr>
        <w:t>     мен алкоголь өнімін       Республикасы    ІІІ       АӨӨМБК, ҰҚК, ІІМ</w:t>
      </w:r>
    </w:p>
    <w:p>
      <w:pPr>
        <w:spacing w:after="0"/>
        <w:ind w:left="0"/>
        <w:jc w:val="both"/>
      </w:pPr>
      <w:r>
        <w:rPr>
          <w:rFonts w:ascii="Times New Roman"/>
          <w:b w:val="false"/>
          <w:i w:val="false"/>
          <w:color w:val="000000"/>
          <w:sz w:val="28"/>
        </w:rPr>
        <w:t xml:space="preserve">     жоюдың тәртібі            Үкіметінің      тоқсан  </w:t>
      </w:r>
    </w:p>
    <w:p>
      <w:pPr>
        <w:spacing w:after="0"/>
        <w:ind w:left="0"/>
        <w:jc w:val="both"/>
      </w:pPr>
      <w:r>
        <w:rPr>
          <w:rFonts w:ascii="Times New Roman"/>
          <w:b w:val="false"/>
          <w:i w:val="false"/>
          <w:color w:val="000000"/>
          <w:sz w:val="28"/>
        </w:rPr>
        <w:t>                               қаулысы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  Импортқа лицензия беру    Алкоголь өнімі  1999      АӨӨАМБК         </w:t>
      </w:r>
    </w:p>
    <w:p>
      <w:pPr>
        <w:spacing w:after="0"/>
        <w:ind w:left="0"/>
        <w:jc w:val="both"/>
      </w:pPr>
      <w:r>
        <w:rPr>
          <w:rFonts w:ascii="Times New Roman"/>
          <w:b w:val="false"/>
          <w:i w:val="false"/>
          <w:color w:val="000000"/>
          <w:sz w:val="28"/>
        </w:rPr>
        <w:t xml:space="preserve">     кезінде этил спирті мен   импортының     ІІІ тоқсан  </w:t>
      </w:r>
    </w:p>
    <w:p>
      <w:pPr>
        <w:spacing w:after="0"/>
        <w:ind w:left="0"/>
        <w:jc w:val="both"/>
      </w:pPr>
      <w:r>
        <w:rPr>
          <w:rFonts w:ascii="Times New Roman"/>
          <w:b w:val="false"/>
          <w:i w:val="false"/>
          <w:color w:val="000000"/>
          <w:sz w:val="28"/>
        </w:rPr>
        <w:t xml:space="preserve">     алкоголь өнімінің сапа.   көлемдерін                                 </w:t>
      </w:r>
    </w:p>
    <w:p>
      <w:pPr>
        <w:spacing w:after="0"/>
        <w:ind w:left="0"/>
        <w:jc w:val="both"/>
      </w:pPr>
      <w:r>
        <w:rPr>
          <w:rFonts w:ascii="Times New Roman"/>
          <w:b w:val="false"/>
          <w:i w:val="false"/>
          <w:color w:val="000000"/>
          <w:sz w:val="28"/>
        </w:rPr>
        <w:t>     сына және түрлеріне       орналастыруға</w:t>
      </w:r>
    </w:p>
    <w:p>
      <w:pPr>
        <w:spacing w:after="0"/>
        <w:ind w:left="0"/>
        <w:jc w:val="both"/>
      </w:pPr>
      <w:r>
        <w:rPr>
          <w:rFonts w:ascii="Times New Roman"/>
          <w:b w:val="false"/>
          <w:i w:val="false"/>
          <w:color w:val="000000"/>
          <w:sz w:val="28"/>
        </w:rPr>
        <w:t>     қойылатын өлшемдерді      (квоталарына)</w:t>
      </w:r>
    </w:p>
    <w:p>
      <w:pPr>
        <w:spacing w:after="0"/>
        <w:ind w:left="0"/>
        <w:jc w:val="both"/>
      </w:pPr>
      <w:r>
        <w:rPr>
          <w:rFonts w:ascii="Times New Roman"/>
          <w:b w:val="false"/>
          <w:i w:val="false"/>
          <w:color w:val="000000"/>
          <w:sz w:val="28"/>
        </w:rPr>
        <w:t xml:space="preserve">     қатайту                   конкурстар </w:t>
      </w:r>
    </w:p>
    <w:p>
      <w:pPr>
        <w:spacing w:after="0"/>
        <w:ind w:left="0"/>
        <w:jc w:val="both"/>
      </w:pPr>
      <w:r>
        <w:rPr>
          <w:rFonts w:ascii="Times New Roman"/>
          <w:b w:val="false"/>
          <w:i w:val="false"/>
          <w:color w:val="000000"/>
          <w:sz w:val="28"/>
        </w:rPr>
        <w:t>                               өткізудің тәртібі</w:t>
      </w:r>
    </w:p>
    <w:p>
      <w:pPr>
        <w:spacing w:after="0"/>
        <w:ind w:left="0"/>
        <w:jc w:val="both"/>
      </w:pPr>
      <w:r>
        <w:rPr>
          <w:rFonts w:ascii="Times New Roman"/>
          <w:b w:val="false"/>
          <w:i w:val="false"/>
          <w:color w:val="000000"/>
          <w:sz w:val="28"/>
        </w:rPr>
        <w:t>                               мен шарттары</w:t>
      </w:r>
    </w:p>
    <w:p>
      <w:pPr>
        <w:spacing w:after="0"/>
        <w:ind w:left="0"/>
        <w:jc w:val="both"/>
      </w:pPr>
      <w:r>
        <w:rPr>
          <w:rFonts w:ascii="Times New Roman"/>
          <w:b w:val="false"/>
          <w:i w:val="false"/>
          <w:color w:val="000000"/>
          <w:sz w:val="28"/>
        </w:rPr>
        <w:t>                               туралы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  Лицензиясыз қызметтің     Тексеру          үнемі     ІІМ, МКМ, СПК,  </w:t>
      </w:r>
    </w:p>
    <w:p>
      <w:pPr>
        <w:spacing w:after="0"/>
        <w:ind w:left="0"/>
        <w:jc w:val="both"/>
      </w:pPr>
      <w:r>
        <w:rPr>
          <w:rFonts w:ascii="Times New Roman"/>
          <w:b w:val="false"/>
          <w:i w:val="false"/>
          <w:color w:val="000000"/>
          <w:sz w:val="28"/>
        </w:rPr>
        <w:t xml:space="preserve">     жолын кесу жөніндегі      материалдары               АӨӨАМБК         </w:t>
      </w:r>
    </w:p>
    <w:p>
      <w:pPr>
        <w:spacing w:after="0"/>
        <w:ind w:left="0"/>
        <w:jc w:val="both"/>
      </w:pPr>
      <w:r>
        <w:rPr>
          <w:rFonts w:ascii="Times New Roman"/>
          <w:b w:val="false"/>
          <w:i w:val="false"/>
          <w:color w:val="000000"/>
          <w:sz w:val="28"/>
        </w:rPr>
        <w:t xml:space="preserve">     жедел жұмыс               бойынша                                     </w:t>
      </w:r>
    </w:p>
    <w:p>
      <w:pPr>
        <w:spacing w:after="0"/>
        <w:ind w:left="0"/>
        <w:jc w:val="both"/>
      </w:pPr>
      <w:r>
        <w:rPr>
          <w:rFonts w:ascii="Times New Roman"/>
          <w:b w:val="false"/>
          <w:i w:val="false"/>
          <w:color w:val="000000"/>
          <w:sz w:val="28"/>
        </w:rPr>
        <w:t>                               ұйғарымдар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Кеден режимі "еркін       Қазақстан       1999      МКМ, Әділетмині,</w:t>
      </w:r>
    </w:p>
    <w:p>
      <w:pPr>
        <w:spacing w:after="0"/>
        <w:ind w:left="0"/>
        <w:jc w:val="both"/>
      </w:pPr>
      <w:r>
        <w:rPr>
          <w:rFonts w:ascii="Times New Roman"/>
          <w:b w:val="false"/>
          <w:i w:val="false"/>
          <w:color w:val="000000"/>
          <w:sz w:val="28"/>
        </w:rPr>
        <w:t xml:space="preserve">     қойма", "еркін кеден      Республикасы   ІІ жарты   АӨӨАМБК          </w:t>
      </w:r>
    </w:p>
    <w:p>
      <w:pPr>
        <w:spacing w:after="0"/>
        <w:ind w:left="0"/>
        <w:jc w:val="both"/>
      </w:pPr>
      <w:r>
        <w:rPr>
          <w:rFonts w:ascii="Times New Roman"/>
          <w:b w:val="false"/>
          <w:i w:val="false"/>
          <w:color w:val="000000"/>
          <w:sz w:val="28"/>
        </w:rPr>
        <w:t xml:space="preserve">     аймағы" кеден бажы,       Үкіметінің     жылдық                      </w:t>
      </w:r>
    </w:p>
    <w:p>
      <w:pPr>
        <w:spacing w:after="0"/>
        <w:ind w:left="0"/>
        <w:jc w:val="both"/>
      </w:pPr>
      <w:r>
        <w:rPr>
          <w:rFonts w:ascii="Times New Roman"/>
          <w:b w:val="false"/>
          <w:i w:val="false"/>
          <w:color w:val="000000"/>
          <w:sz w:val="28"/>
        </w:rPr>
        <w:t xml:space="preserve">     салық және экономика.     қаулысы </w:t>
      </w:r>
    </w:p>
    <w:p>
      <w:pPr>
        <w:spacing w:after="0"/>
        <w:ind w:left="0"/>
        <w:jc w:val="both"/>
      </w:pPr>
      <w:r>
        <w:rPr>
          <w:rFonts w:ascii="Times New Roman"/>
          <w:b w:val="false"/>
          <w:i w:val="false"/>
          <w:color w:val="000000"/>
          <w:sz w:val="28"/>
        </w:rPr>
        <w:t>     лық саясат шараларына</w:t>
      </w:r>
    </w:p>
    <w:p>
      <w:pPr>
        <w:spacing w:after="0"/>
        <w:ind w:left="0"/>
        <w:jc w:val="both"/>
      </w:pPr>
      <w:r>
        <w:rPr>
          <w:rFonts w:ascii="Times New Roman"/>
          <w:b w:val="false"/>
          <w:i w:val="false"/>
          <w:color w:val="000000"/>
          <w:sz w:val="28"/>
        </w:rPr>
        <w:t>     байланысты босатылатын</w:t>
      </w:r>
    </w:p>
    <w:p>
      <w:pPr>
        <w:spacing w:after="0"/>
        <w:ind w:left="0"/>
        <w:jc w:val="both"/>
      </w:pPr>
      <w:r>
        <w:rPr>
          <w:rFonts w:ascii="Times New Roman"/>
          <w:b w:val="false"/>
          <w:i w:val="false"/>
          <w:color w:val="000000"/>
          <w:sz w:val="28"/>
        </w:rPr>
        <w:t>     жеңілдіктерді алып тастау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2.1.4. Көтерме сауда саласында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Көтерме сауда фирмаларын  Қазақстан       1999      МКМ, АӨӨАМБК    </w:t>
      </w:r>
    </w:p>
    <w:p>
      <w:pPr>
        <w:spacing w:after="0"/>
        <w:ind w:left="0"/>
        <w:jc w:val="both"/>
      </w:pPr>
      <w:r>
        <w:rPr>
          <w:rFonts w:ascii="Times New Roman"/>
          <w:b w:val="false"/>
          <w:i w:val="false"/>
          <w:color w:val="000000"/>
          <w:sz w:val="28"/>
        </w:rPr>
        <w:t xml:space="preserve">     бірдейлендіруді және      Республикасы   ІІ жарты    </w:t>
      </w:r>
    </w:p>
    <w:p>
      <w:pPr>
        <w:spacing w:after="0"/>
        <w:ind w:left="0"/>
        <w:jc w:val="both"/>
      </w:pPr>
      <w:r>
        <w:rPr>
          <w:rFonts w:ascii="Times New Roman"/>
          <w:b w:val="false"/>
          <w:i w:val="false"/>
          <w:color w:val="000000"/>
          <w:sz w:val="28"/>
        </w:rPr>
        <w:t xml:space="preserve">     бірыңғай құжаттың нысанын Үкіметінің      жылдық                   </w:t>
      </w:r>
    </w:p>
    <w:p>
      <w:pPr>
        <w:spacing w:after="0"/>
        <w:ind w:left="0"/>
        <w:jc w:val="both"/>
      </w:pPr>
      <w:r>
        <w:rPr>
          <w:rFonts w:ascii="Times New Roman"/>
          <w:b w:val="false"/>
          <w:i w:val="false"/>
          <w:color w:val="000000"/>
          <w:sz w:val="28"/>
        </w:rPr>
        <w:t>     енгізу арқылы белгілі     қаулысы</w:t>
      </w:r>
    </w:p>
    <w:p>
      <w:pPr>
        <w:spacing w:after="0"/>
        <w:ind w:left="0"/>
        <w:jc w:val="both"/>
      </w:pPr>
      <w:r>
        <w:rPr>
          <w:rFonts w:ascii="Times New Roman"/>
          <w:b w:val="false"/>
          <w:i w:val="false"/>
          <w:color w:val="000000"/>
          <w:sz w:val="28"/>
        </w:rPr>
        <w:t>     бір тәртіп орнату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Жаңа үлгідегі акциз       Қазақстан       1999      МКМ, Әділетмині,</w:t>
      </w:r>
    </w:p>
    <w:p>
      <w:pPr>
        <w:spacing w:after="0"/>
        <w:ind w:left="0"/>
        <w:jc w:val="both"/>
      </w:pPr>
      <w:r>
        <w:rPr>
          <w:rFonts w:ascii="Times New Roman"/>
          <w:b w:val="false"/>
          <w:i w:val="false"/>
          <w:color w:val="000000"/>
          <w:sz w:val="28"/>
        </w:rPr>
        <w:t xml:space="preserve">     таңбаларын енгізу         Республикасы   сәуір      Қаржымині,       </w:t>
      </w:r>
    </w:p>
    <w:p>
      <w:pPr>
        <w:spacing w:after="0"/>
        <w:ind w:left="0"/>
        <w:jc w:val="both"/>
      </w:pPr>
      <w:r>
        <w:rPr>
          <w:rFonts w:ascii="Times New Roman"/>
          <w:b w:val="false"/>
          <w:i w:val="false"/>
          <w:color w:val="000000"/>
          <w:sz w:val="28"/>
        </w:rPr>
        <w:t>                               Үкіметінің                АӨӨМБК,</w:t>
      </w:r>
    </w:p>
    <w:p>
      <w:pPr>
        <w:spacing w:after="0"/>
        <w:ind w:left="0"/>
        <w:jc w:val="both"/>
      </w:pPr>
      <w:r>
        <w:rPr>
          <w:rFonts w:ascii="Times New Roman"/>
          <w:b w:val="false"/>
          <w:i w:val="false"/>
          <w:color w:val="000000"/>
          <w:sz w:val="28"/>
        </w:rPr>
        <w:t xml:space="preserve">                               қаулысы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  Лицензиясыз қызметтің     Тексеру         үнемі     ІІМ, МКМ, СПК,    </w:t>
      </w:r>
    </w:p>
    <w:p>
      <w:pPr>
        <w:spacing w:after="0"/>
        <w:ind w:left="0"/>
        <w:jc w:val="both"/>
      </w:pPr>
      <w:r>
        <w:rPr>
          <w:rFonts w:ascii="Times New Roman"/>
          <w:b w:val="false"/>
          <w:i w:val="false"/>
          <w:color w:val="000000"/>
          <w:sz w:val="28"/>
        </w:rPr>
        <w:t xml:space="preserve">     жолын кесу жөніндегі      материалдары              АӨӨАМБК          </w:t>
      </w:r>
    </w:p>
    <w:p>
      <w:pPr>
        <w:spacing w:after="0"/>
        <w:ind w:left="0"/>
        <w:jc w:val="both"/>
      </w:pPr>
      <w:r>
        <w:rPr>
          <w:rFonts w:ascii="Times New Roman"/>
          <w:b w:val="false"/>
          <w:i w:val="false"/>
          <w:color w:val="000000"/>
          <w:sz w:val="28"/>
        </w:rPr>
        <w:t xml:space="preserve">     жедел жұмыс               бойынша бұйрық-                            </w:t>
      </w:r>
    </w:p>
    <w:p>
      <w:pPr>
        <w:spacing w:after="0"/>
        <w:ind w:left="0"/>
        <w:jc w:val="both"/>
      </w:pPr>
      <w:r>
        <w:rPr>
          <w:rFonts w:ascii="Times New Roman"/>
          <w:b w:val="false"/>
          <w:i w:val="false"/>
          <w:color w:val="000000"/>
          <w:sz w:val="28"/>
        </w:rPr>
        <w:t>                               нұсқамалар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  Көтерме сауда баланс.     Мемлекеттік     1999      АӨӨАМБК         </w:t>
      </w:r>
    </w:p>
    <w:p>
      <w:pPr>
        <w:spacing w:after="0"/>
        <w:ind w:left="0"/>
        <w:jc w:val="both"/>
      </w:pPr>
      <w:r>
        <w:rPr>
          <w:rFonts w:ascii="Times New Roman"/>
          <w:b w:val="false"/>
          <w:i w:val="false"/>
          <w:color w:val="000000"/>
          <w:sz w:val="28"/>
        </w:rPr>
        <w:t xml:space="preserve">     тарының жүйелерін         кіріс министр. ІІІ тоқсан                  </w:t>
      </w:r>
    </w:p>
    <w:p>
      <w:pPr>
        <w:spacing w:after="0"/>
        <w:ind w:left="0"/>
        <w:jc w:val="both"/>
      </w:pPr>
      <w:r>
        <w:rPr>
          <w:rFonts w:ascii="Times New Roman"/>
          <w:b w:val="false"/>
          <w:i w:val="false"/>
          <w:color w:val="000000"/>
          <w:sz w:val="28"/>
        </w:rPr>
        <w:t xml:space="preserve">     енгізу                    інің бұйрығы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2.1.5. Бөлшек сауда саласында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Бөлшек сауданы лицен.     "Лицензиялау    1999 ІІІ  МКМ, ӘМ, ТМРжБҚА,</w:t>
      </w:r>
    </w:p>
    <w:p>
      <w:pPr>
        <w:spacing w:after="0"/>
        <w:ind w:left="0"/>
        <w:jc w:val="both"/>
      </w:pPr>
      <w:r>
        <w:rPr>
          <w:rFonts w:ascii="Times New Roman"/>
          <w:b w:val="false"/>
          <w:i w:val="false"/>
          <w:color w:val="000000"/>
          <w:sz w:val="28"/>
        </w:rPr>
        <w:t xml:space="preserve">     зиялауды енгізу           туралы" Жарлыққа тоқсан   ҚМ, ЭИжСМ       </w:t>
      </w:r>
    </w:p>
    <w:p>
      <w:pPr>
        <w:spacing w:after="0"/>
        <w:ind w:left="0"/>
        <w:jc w:val="both"/>
      </w:pPr>
      <w:r>
        <w:rPr>
          <w:rFonts w:ascii="Times New Roman"/>
          <w:b w:val="false"/>
          <w:i w:val="false"/>
          <w:color w:val="000000"/>
          <w:sz w:val="28"/>
        </w:rPr>
        <w:t xml:space="preserve">                               өзгеріс енгізу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  Бөлшек сауданың жаңа      ЭИжСМ бұйрығы   1999 ІІ   ЭИжСМ           </w:t>
      </w:r>
    </w:p>
    <w:p>
      <w:pPr>
        <w:spacing w:after="0"/>
        <w:ind w:left="0"/>
        <w:jc w:val="both"/>
      </w:pPr>
      <w:r>
        <w:rPr>
          <w:rFonts w:ascii="Times New Roman"/>
          <w:b w:val="false"/>
          <w:i w:val="false"/>
          <w:color w:val="000000"/>
          <w:sz w:val="28"/>
        </w:rPr>
        <w:t xml:space="preserve">     ережелерін әзірлеу                        жарты                      </w:t>
      </w:r>
    </w:p>
    <w:p>
      <w:pPr>
        <w:spacing w:after="0"/>
        <w:ind w:left="0"/>
        <w:jc w:val="both"/>
      </w:pPr>
      <w:r>
        <w:rPr>
          <w:rFonts w:ascii="Times New Roman"/>
          <w:b w:val="false"/>
          <w:i w:val="false"/>
          <w:color w:val="000000"/>
          <w:sz w:val="28"/>
        </w:rPr>
        <w:t xml:space="preserve">     және енгізу                               жылдық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  Лицензиясыз қызметтің     Тексеру         ұдайы     ІІМ, МКМ, СПК, </w:t>
      </w:r>
    </w:p>
    <w:p>
      <w:pPr>
        <w:spacing w:after="0"/>
        <w:ind w:left="0"/>
        <w:jc w:val="both"/>
      </w:pPr>
      <w:r>
        <w:rPr>
          <w:rFonts w:ascii="Times New Roman"/>
          <w:b w:val="false"/>
          <w:i w:val="false"/>
          <w:color w:val="000000"/>
          <w:sz w:val="28"/>
        </w:rPr>
        <w:t xml:space="preserve">     жолын кесу жөніндегі      материалдары              АӨӨАМБК          </w:t>
      </w:r>
    </w:p>
    <w:p>
      <w:pPr>
        <w:spacing w:after="0"/>
        <w:ind w:left="0"/>
        <w:jc w:val="both"/>
      </w:pPr>
      <w:r>
        <w:rPr>
          <w:rFonts w:ascii="Times New Roman"/>
          <w:b w:val="false"/>
          <w:i w:val="false"/>
          <w:color w:val="000000"/>
          <w:sz w:val="28"/>
        </w:rPr>
        <w:t xml:space="preserve">     жедел жұмыс               бойынша ұйғарым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  Бөлшек сауданың баланс.   Мемлекеттік     1999      АӨӨАМБК          </w:t>
      </w:r>
    </w:p>
    <w:p>
      <w:pPr>
        <w:spacing w:after="0"/>
        <w:ind w:left="0"/>
        <w:jc w:val="both"/>
      </w:pPr>
      <w:r>
        <w:rPr>
          <w:rFonts w:ascii="Times New Roman"/>
          <w:b w:val="false"/>
          <w:i w:val="false"/>
          <w:color w:val="000000"/>
          <w:sz w:val="28"/>
        </w:rPr>
        <w:t xml:space="preserve">     тар жүйесін енгізу        кіріс министр. ІІІ тоқсан                  </w:t>
      </w:r>
    </w:p>
    <w:p>
      <w:pPr>
        <w:spacing w:after="0"/>
        <w:ind w:left="0"/>
        <w:jc w:val="both"/>
      </w:pPr>
      <w:r>
        <w:rPr>
          <w:rFonts w:ascii="Times New Roman"/>
          <w:b w:val="false"/>
          <w:i w:val="false"/>
          <w:color w:val="000000"/>
          <w:sz w:val="28"/>
        </w:rPr>
        <w:t xml:space="preserve">                               інің бұйрығы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 Бөлшек саудаға біліктілік  ҚР Үкіметінің  1999       МКМ, ЭИжСМ,     </w:t>
      </w:r>
    </w:p>
    <w:p>
      <w:pPr>
        <w:spacing w:after="0"/>
        <w:ind w:left="0"/>
        <w:jc w:val="both"/>
      </w:pPr>
      <w:r>
        <w:rPr>
          <w:rFonts w:ascii="Times New Roman"/>
          <w:b w:val="false"/>
          <w:i w:val="false"/>
          <w:color w:val="000000"/>
          <w:sz w:val="28"/>
        </w:rPr>
        <w:t xml:space="preserve">    талаптарын әзірлеу         қаулысы        ІІІ тоқсан АӨӨАМБК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Салық салуды жетілдіру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2.2.1. Этил спиртінің 100%    Қазақстан       2000       МКМ, ЭИжСМ, </w:t>
      </w:r>
    </w:p>
    <w:p>
      <w:pPr>
        <w:spacing w:after="0"/>
        <w:ind w:left="0"/>
        <w:jc w:val="both"/>
      </w:pPr>
      <w:r>
        <w:rPr>
          <w:rFonts w:ascii="Times New Roman"/>
          <w:b w:val="false"/>
          <w:i w:val="false"/>
          <w:color w:val="000000"/>
          <w:sz w:val="28"/>
        </w:rPr>
        <w:t>       есептелетін алкоголь   Республикасы    І тоқсан   Қаржымині,</w:t>
      </w:r>
    </w:p>
    <w:p>
      <w:pPr>
        <w:spacing w:after="0"/>
        <w:ind w:left="0"/>
        <w:jc w:val="both"/>
      </w:pPr>
      <w:r>
        <w:rPr>
          <w:rFonts w:ascii="Times New Roman"/>
          <w:b w:val="false"/>
          <w:i w:val="false"/>
          <w:color w:val="000000"/>
          <w:sz w:val="28"/>
        </w:rPr>
        <w:t>       өнімінің түрлері       Үкіметінің                 АӨӨАМБК</w:t>
      </w:r>
    </w:p>
    <w:p>
      <w:pPr>
        <w:spacing w:after="0"/>
        <w:ind w:left="0"/>
        <w:jc w:val="both"/>
      </w:pPr>
      <w:r>
        <w:rPr>
          <w:rFonts w:ascii="Times New Roman"/>
          <w:b w:val="false"/>
          <w:i w:val="false"/>
          <w:color w:val="000000"/>
          <w:sz w:val="28"/>
        </w:rPr>
        <w:t xml:space="preserve">       бойынша ішкі өндіріске  қаулысы </w:t>
      </w:r>
    </w:p>
    <w:p>
      <w:pPr>
        <w:spacing w:after="0"/>
        <w:ind w:left="0"/>
        <w:jc w:val="both"/>
      </w:pPr>
      <w:r>
        <w:rPr>
          <w:rFonts w:ascii="Times New Roman"/>
          <w:b w:val="false"/>
          <w:i w:val="false"/>
          <w:color w:val="000000"/>
          <w:sz w:val="28"/>
        </w:rPr>
        <w:t>       акциз алымының саралан.</w:t>
      </w:r>
    </w:p>
    <w:p>
      <w:pPr>
        <w:spacing w:after="0"/>
        <w:ind w:left="0"/>
        <w:jc w:val="both"/>
      </w:pPr>
      <w:r>
        <w:rPr>
          <w:rFonts w:ascii="Times New Roman"/>
          <w:b w:val="false"/>
          <w:i w:val="false"/>
          <w:color w:val="000000"/>
          <w:sz w:val="28"/>
        </w:rPr>
        <w:t>       ған ставкаларын енгізу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2.2.2. Қызметтің түрлері      Қазақстан       1999       МКМ, ЭИжСМ, </w:t>
      </w:r>
    </w:p>
    <w:p>
      <w:pPr>
        <w:spacing w:after="0"/>
        <w:ind w:left="0"/>
        <w:jc w:val="both"/>
      </w:pPr>
      <w:r>
        <w:rPr>
          <w:rFonts w:ascii="Times New Roman"/>
          <w:b w:val="false"/>
          <w:i w:val="false"/>
          <w:color w:val="000000"/>
          <w:sz w:val="28"/>
        </w:rPr>
        <w:t xml:space="preserve">       бойынша сараланған     Республикасы  ІІІ тоқсан   Қаржымині,   </w:t>
      </w:r>
    </w:p>
    <w:p>
      <w:pPr>
        <w:spacing w:after="0"/>
        <w:ind w:left="0"/>
        <w:jc w:val="both"/>
      </w:pPr>
      <w:r>
        <w:rPr>
          <w:rFonts w:ascii="Times New Roman"/>
          <w:b w:val="false"/>
          <w:i w:val="false"/>
          <w:color w:val="000000"/>
          <w:sz w:val="28"/>
        </w:rPr>
        <w:t>       лицензиялық алымды      Үкіметінің                 АӨӨАМБК</w:t>
      </w:r>
    </w:p>
    <w:p>
      <w:pPr>
        <w:spacing w:after="0"/>
        <w:ind w:left="0"/>
        <w:jc w:val="both"/>
      </w:pPr>
      <w:r>
        <w:rPr>
          <w:rFonts w:ascii="Times New Roman"/>
          <w:b w:val="false"/>
          <w:i w:val="false"/>
          <w:color w:val="000000"/>
          <w:sz w:val="28"/>
        </w:rPr>
        <w:t>       өсіру                   "ҚР Министрлер</w:t>
      </w:r>
    </w:p>
    <w:p>
      <w:pPr>
        <w:spacing w:after="0"/>
        <w:ind w:left="0"/>
        <w:jc w:val="both"/>
      </w:pPr>
      <w:r>
        <w:rPr>
          <w:rFonts w:ascii="Times New Roman"/>
          <w:b w:val="false"/>
          <w:i w:val="false"/>
          <w:color w:val="000000"/>
          <w:sz w:val="28"/>
        </w:rPr>
        <w:t xml:space="preserve">                              Кабинетінің </w:t>
      </w:r>
    </w:p>
    <w:p>
      <w:pPr>
        <w:spacing w:after="0"/>
        <w:ind w:left="0"/>
        <w:jc w:val="both"/>
      </w:pPr>
      <w:r>
        <w:rPr>
          <w:rFonts w:ascii="Times New Roman"/>
          <w:b w:val="false"/>
          <w:i w:val="false"/>
          <w:color w:val="000000"/>
          <w:sz w:val="28"/>
        </w:rPr>
        <w:t>                              қаулысына өзге.</w:t>
      </w:r>
    </w:p>
    <w:p>
      <w:pPr>
        <w:spacing w:after="0"/>
        <w:ind w:left="0"/>
        <w:jc w:val="both"/>
      </w:pPr>
      <w:r>
        <w:rPr>
          <w:rFonts w:ascii="Times New Roman"/>
          <w:b w:val="false"/>
          <w:i w:val="false"/>
          <w:color w:val="000000"/>
          <w:sz w:val="28"/>
        </w:rPr>
        <w:t>                              рістер мен то.</w:t>
      </w:r>
    </w:p>
    <w:p>
      <w:pPr>
        <w:spacing w:after="0"/>
        <w:ind w:left="0"/>
        <w:jc w:val="both"/>
      </w:pPr>
      <w:r>
        <w:rPr>
          <w:rFonts w:ascii="Times New Roman"/>
          <w:b w:val="false"/>
          <w:i w:val="false"/>
          <w:color w:val="000000"/>
          <w:sz w:val="28"/>
        </w:rPr>
        <w:t>                              лықтырулар енгізу</w:t>
      </w:r>
    </w:p>
    <w:p>
      <w:pPr>
        <w:spacing w:after="0"/>
        <w:ind w:left="0"/>
        <w:jc w:val="both"/>
      </w:pPr>
      <w:r>
        <w:rPr>
          <w:rFonts w:ascii="Times New Roman"/>
          <w:b w:val="false"/>
          <w:i w:val="false"/>
          <w:color w:val="000000"/>
          <w:sz w:val="28"/>
        </w:rPr>
        <w:t>                              туралы" 16.08.1995 ж.</w:t>
      </w:r>
    </w:p>
    <w:p>
      <w:pPr>
        <w:spacing w:after="0"/>
        <w:ind w:left="0"/>
        <w:jc w:val="both"/>
      </w:pPr>
      <w:r>
        <w:rPr>
          <w:rFonts w:ascii="Times New Roman"/>
          <w:b w:val="false"/>
          <w:i w:val="false"/>
          <w:color w:val="000000"/>
          <w:sz w:val="28"/>
        </w:rPr>
        <w:t>                              N 1127 қаулысы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Алкоголь өнімінің сапасына қойылатын талаптарды жетілдіру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2.3.1. Республикалық мемле.   АӨӨАМБК         1999       МКМ, АӨӨАМБК,  </w:t>
      </w:r>
    </w:p>
    <w:p>
      <w:pPr>
        <w:spacing w:after="0"/>
        <w:ind w:left="0"/>
        <w:jc w:val="both"/>
      </w:pPr>
      <w:r>
        <w:rPr>
          <w:rFonts w:ascii="Times New Roman"/>
          <w:b w:val="false"/>
          <w:i w:val="false"/>
          <w:color w:val="000000"/>
          <w:sz w:val="28"/>
        </w:rPr>
        <w:t>       кеттік дәмін айыру     бұйрығы       ІІІ тоқсан   СМжСК, ЭИжСМ, ДБСМ</w:t>
      </w:r>
    </w:p>
    <w:p>
      <w:pPr>
        <w:spacing w:after="0"/>
        <w:ind w:left="0"/>
        <w:jc w:val="both"/>
      </w:pPr>
      <w:r>
        <w:rPr>
          <w:rFonts w:ascii="Times New Roman"/>
          <w:b w:val="false"/>
          <w:i w:val="false"/>
          <w:color w:val="000000"/>
          <w:sz w:val="28"/>
        </w:rPr>
        <w:t>       комиссиясын құру                                  Денсаулық сақтау</w:t>
      </w:r>
    </w:p>
    <w:p>
      <w:pPr>
        <w:spacing w:after="0"/>
        <w:ind w:left="0"/>
        <w:jc w:val="both"/>
      </w:pPr>
      <w:r>
        <w:rPr>
          <w:rFonts w:ascii="Times New Roman"/>
          <w:b w:val="false"/>
          <w:i w:val="false"/>
          <w:color w:val="000000"/>
          <w:sz w:val="28"/>
        </w:rPr>
        <w:t>                                                         комитеті,"ҚазАлко"</w:t>
      </w:r>
    </w:p>
    <w:p>
      <w:pPr>
        <w:spacing w:after="0"/>
        <w:ind w:left="0"/>
        <w:jc w:val="both"/>
      </w:pPr>
      <w:r>
        <w:rPr>
          <w:rFonts w:ascii="Times New Roman"/>
          <w:b w:val="false"/>
          <w:i w:val="false"/>
          <w:color w:val="000000"/>
          <w:sz w:val="28"/>
        </w:rPr>
        <w:t>                                                         ассоциациясы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2.3.2. Этил спиртін өндіруші  Қазақстан       1999 IV    МКМ, АӨӨАМБК,</w:t>
      </w:r>
    </w:p>
    <w:p>
      <w:pPr>
        <w:spacing w:after="0"/>
        <w:ind w:left="0"/>
        <w:jc w:val="both"/>
      </w:pPr>
      <w:r>
        <w:rPr>
          <w:rFonts w:ascii="Times New Roman"/>
          <w:b w:val="false"/>
          <w:i w:val="false"/>
          <w:color w:val="000000"/>
          <w:sz w:val="28"/>
        </w:rPr>
        <w:t>       кәсіпорындардың тех.   Республикасы     тоқсан    "ҚазАлкоОрталық"</w:t>
      </w:r>
    </w:p>
    <w:p>
      <w:pPr>
        <w:spacing w:after="0"/>
        <w:ind w:left="0"/>
        <w:jc w:val="both"/>
      </w:pPr>
      <w:r>
        <w:rPr>
          <w:rFonts w:ascii="Times New Roman"/>
          <w:b w:val="false"/>
          <w:i w:val="false"/>
          <w:color w:val="000000"/>
          <w:sz w:val="28"/>
        </w:rPr>
        <w:t xml:space="preserve">       нологиялық паспортын   Үкіметінің                 РМК    </w:t>
      </w:r>
    </w:p>
    <w:p>
      <w:pPr>
        <w:spacing w:after="0"/>
        <w:ind w:left="0"/>
        <w:jc w:val="both"/>
      </w:pPr>
      <w:r>
        <w:rPr>
          <w:rFonts w:ascii="Times New Roman"/>
          <w:b w:val="false"/>
          <w:i w:val="false"/>
          <w:color w:val="000000"/>
          <w:sz w:val="28"/>
        </w:rPr>
        <w:t xml:space="preserve">       енгізу                  қаулысы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2.3.3. Стандарттау, метро.                    ұдайы      СМжСК, ЭИжСМ,</w:t>
      </w:r>
    </w:p>
    <w:p>
      <w:pPr>
        <w:spacing w:after="0"/>
        <w:ind w:left="0"/>
        <w:jc w:val="both"/>
      </w:pPr>
      <w:r>
        <w:rPr>
          <w:rFonts w:ascii="Times New Roman"/>
          <w:b w:val="false"/>
          <w:i w:val="false"/>
          <w:color w:val="000000"/>
          <w:sz w:val="28"/>
        </w:rPr>
        <w:t xml:space="preserve">       логия және сертификат.                            АӨӨАМБК     </w:t>
      </w:r>
    </w:p>
    <w:p>
      <w:pPr>
        <w:spacing w:after="0"/>
        <w:ind w:left="0"/>
        <w:jc w:val="both"/>
      </w:pPr>
      <w:r>
        <w:rPr>
          <w:rFonts w:ascii="Times New Roman"/>
          <w:b w:val="false"/>
          <w:i w:val="false"/>
          <w:color w:val="000000"/>
          <w:sz w:val="28"/>
        </w:rPr>
        <w:t xml:space="preserve">       тау органдары                                               </w:t>
      </w:r>
    </w:p>
    <w:p>
      <w:pPr>
        <w:spacing w:after="0"/>
        <w:ind w:left="0"/>
        <w:jc w:val="both"/>
      </w:pPr>
      <w:r>
        <w:rPr>
          <w:rFonts w:ascii="Times New Roman"/>
          <w:b w:val="false"/>
          <w:i w:val="false"/>
          <w:color w:val="000000"/>
          <w:sz w:val="28"/>
        </w:rPr>
        <w:t>       нормативтік техникалық</w:t>
      </w:r>
    </w:p>
    <w:p>
      <w:pPr>
        <w:spacing w:after="0"/>
        <w:ind w:left="0"/>
        <w:jc w:val="both"/>
      </w:pPr>
      <w:r>
        <w:rPr>
          <w:rFonts w:ascii="Times New Roman"/>
          <w:b w:val="false"/>
          <w:i w:val="false"/>
          <w:color w:val="000000"/>
          <w:sz w:val="28"/>
        </w:rPr>
        <w:t>       және нормативтік құқықтық</w:t>
      </w:r>
    </w:p>
    <w:p>
      <w:pPr>
        <w:spacing w:after="0"/>
        <w:ind w:left="0"/>
        <w:jc w:val="both"/>
      </w:pPr>
      <w:r>
        <w:rPr>
          <w:rFonts w:ascii="Times New Roman"/>
          <w:b w:val="false"/>
          <w:i w:val="false"/>
          <w:color w:val="000000"/>
          <w:sz w:val="28"/>
        </w:rPr>
        <w:t>       құжаттаманы АӨӨАМБК мен</w:t>
      </w:r>
    </w:p>
    <w:p>
      <w:pPr>
        <w:spacing w:after="0"/>
        <w:ind w:left="0"/>
        <w:jc w:val="both"/>
      </w:pPr>
      <w:r>
        <w:rPr>
          <w:rFonts w:ascii="Times New Roman"/>
          <w:b w:val="false"/>
          <w:i w:val="false"/>
          <w:color w:val="000000"/>
          <w:sz w:val="28"/>
        </w:rPr>
        <w:t>       келісе отырып бекітуі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2.3.4. Белгіленген кеден қой.   Мемлекеттік   1999       КҚ, СМжСК, ЭИжСМ,</w:t>
      </w:r>
    </w:p>
    <w:p>
      <w:pPr>
        <w:spacing w:after="0"/>
        <w:ind w:left="0"/>
        <w:jc w:val="both"/>
      </w:pPr>
      <w:r>
        <w:rPr>
          <w:rFonts w:ascii="Times New Roman"/>
          <w:b w:val="false"/>
          <w:i w:val="false"/>
          <w:color w:val="000000"/>
          <w:sz w:val="28"/>
        </w:rPr>
        <w:t xml:space="preserve">       маларында және УСҚ-да    кіріс        ІҮ тоқсан   АӨӨАМБК,    </w:t>
      </w:r>
    </w:p>
    <w:p>
      <w:pPr>
        <w:spacing w:after="0"/>
        <w:ind w:left="0"/>
        <w:jc w:val="both"/>
      </w:pPr>
      <w:r>
        <w:rPr>
          <w:rFonts w:ascii="Times New Roman"/>
          <w:b w:val="false"/>
          <w:i w:val="false"/>
          <w:color w:val="000000"/>
          <w:sz w:val="28"/>
        </w:rPr>
        <w:t>       әкелінген этил спирті    министрінің              "Кедентранссервис"</w:t>
      </w:r>
    </w:p>
    <w:p>
      <w:pPr>
        <w:spacing w:after="0"/>
        <w:ind w:left="0"/>
        <w:jc w:val="both"/>
      </w:pPr>
      <w:r>
        <w:rPr>
          <w:rFonts w:ascii="Times New Roman"/>
          <w:b w:val="false"/>
          <w:i w:val="false"/>
          <w:color w:val="000000"/>
          <w:sz w:val="28"/>
        </w:rPr>
        <w:t>       мен алкоголь өнімінің    бұйрығы                  РМК</w:t>
      </w:r>
    </w:p>
    <w:p>
      <w:pPr>
        <w:spacing w:after="0"/>
        <w:ind w:left="0"/>
        <w:jc w:val="both"/>
      </w:pPr>
      <w:r>
        <w:rPr>
          <w:rFonts w:ascii="Times New Roman"/>
          <w:b w:val="false"/>
          <w:i w:val="false"/>
          <w:color w:val="000000"/>
          <w:sz w:val="28"/>
        </w:rPr>
        <w:t>       тіркелген лабораторияның</w:t>
      </w:r>
    </w:p>
    <w:p>
      <w:pPr>
        <w:spacing w:after="0"/>
        <w:ind w:left="0"/>
        <w:jc w:val="both"/>
      </w:pPr>
      <w:r>
        <w:rPr>
          <w:rFonts w:ascii="Times New Roman"/>
          <w:b w:val="false"/>
          <w:i w:val="false"/>
          <w:color w:val="000000"/>
          <w:sz w:val="28"/>
        </w:rPr>
        <w:t xml:space="preserve">       міндетті сертификаттауы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Алкоголь өнімін өндіру және оның айналымы саласында </w:t>
      </w:r>
    </w:p>
    <w:p>
      <w:pPr>
        <w:spacing w:after="0"/>
        <w:ind w:left="0"/>
        <w:jc w:val="both"/>
      </w:pPr>
      <w:r>
        <w:rPr>
          <w:rFonts w:ascii="Times New Roman"/>
          <w:b w:val="false"/>
          <w:i w:val="false"/>
          <w:color w:val="000000"/>
          <w:sz w:val="28"/>
        </w:rPr>
        <w:t>        бақылауды жүзеге асыратын мемлекеттік органдардың өзара іс-қимылы</w:t>
      </w:r>
    </w:p>
    <w:p>
      <w:pPr>
        <w:spacing w:after="0"/>
        <w:ind w:left="0"/>
        <w:jc w:val="both"/>
      </w:pPr>
      <w:r>
        <w:rPr>
          <w:rFonts w:ascii="Times New Roman"/>
          <w:b w:val="false"/>
          <w:i w:val="false"/>
          <w:color w:val="000000"/>
          <w:sz w:val="28"/>
        </w:rPr>
        <w:t>                             және оны үйлестіру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N №Іс-шаралардың атауы      Аяқтау нысаны    Атқару    Атқарылуына</w:t>
      </w:r>
    </w:p>
    <w:p>
      <w:pPr>
        <w:spacing w:after="0"/>
        <w:ind w:left="0"/>
        <w:jc w:val="both"/>
      </w:pPr>
      <w:r>
        <w:rPr>
          <w:rFonts w:ascii="Times New Roman"/>
          <w:b w:val="false"/>
          <w:i w:val="false"/>
          <w:color w:val="000000"/>
          <w:sz w:val="28"/>
        </w:rPr>
        <w:t>р/с                                           мерзімі   жауаптылар</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2.4.1.-Кеден комитетімен,    Келісім         1999 ІІ   МКМ, АӨӨАМБК, ЭИжСМ,</w:t>
      </w:r>
    </w:p>
    <w:p>
      <w:pPr>
        <w:spacing w:after="0"/>
        <w:ind w:left="0"/>
        <w:jc w:val="both"/>
      </w:pPr>
      <w:r>
        <w:rPr>
          <w:rFonts w:ascii="Times New Roman"/>
          <w:b w:val="false"/>
          <w:i w:val="false"/>
          <w:color w:val="000000"/>
          <w:sz w:val="28"/>
        </w:rPr>
        <w:t>2.4.4. Салық полициясы коми.                 тоқсан    КК, СПК, Ұлтагенттік</w:t>
      </w:r>
    </w:p>
    <w:p>
      <w:pPr>
        <w:spacing w:after="0"/>
        <w:ind w:left="0"/>
        <w:jc w:val="both"/>
      </w:pPr>
      <w:r>
        <w:rPr>
          <w:rFonts w:ascii="Times New Roman"/>
          <w:b w:val="false"/>
          <w:i w:val="false"/>
          <w:color w:val="000000"/>
          <w:sz w:val="28"/>
        </w:rPr>
        <w:t xml:space="preserve">       тетімен, Ұлттық ста.       </w:t>
      </w:r>
    </w:p>
    <w:p>
      <w:pPr>
        <w:spacing w:after="0"/>
        <w:ind w:left="0"/>
        <w:jc w:val="both"/>
      </w:pPr>
      <w:r>
        <w:rPr>
          <w:rFonts w:ascii="Times New Roman"/>
          <w:b w:val="false"/>
          <w:i w:val="false"/>
          <w:color w:val="000000"/>
          <w:sz w:val="28"/>
        </w:rPr>
        <w:t>       тистика агенттігімен,</w:t>
      </w:r>
    </w:p>
    <w:p>
      <w:pPr>
        <w:spacing w:after="0"/>
        <w:ind w:left="0"/>
        <w:jc w:val="both"/>
      </w:pPr>
      <w:r>
        <w:rPr>
          <w:rFonts w:ascii="Times New Roman"/>
          <w:b w:val="false"/>
          <w:i w:val="false"/>
          <w:color w:val="000000"/>
          <w:sz w:val="28"/>
        </w:rPr>
        <w:t>       Стандарттау, метрология</w:t>
      </w:r>
    </w:p>
    <w:p>
      <w:pPr>
        <w:spacing w:after="0"/>
        <w:ind w:left="0"/>
        <w:jc w:val="both"/>
      </w:pPr>
      <w:r>
        <w:rPr>
          <w:rFonts w:ascii="Times New Roman"/>
          <w:b w:val="false"/>
          <w:i w:val="false"/>
          <w:color w:val="000000"/>
          <w:sz w:val="28"/>
        </w:rPr>
        <w:t xml:space="preserve">       және сертификаттау </w:t>
      </w:r>
    </w:p>
    <w:p>
      <w:pPr>
        <w:spacing w:after="0"/>
        <w:ind w:left="0"/>
        <w:jc w:val="both"/>
      </w:pPr>
      <w:r>
        <w:rPr>
          <w:rFonts w:ascii="Times New Roman"/>
          <w:b w:val="false"/>
          <w:i w:val="false"/>
          <w:color w:val="000000"/>
          <w:sz w:val="28"/>
        </w:rPr>
        <w:t>       жөніндегі комитетпен</w:t>
      </w:r>
    </w:p>
    <w:p>
      <w:pPr>
        <w:spacing w:after="0"/>
        <w:ind w:left="0"/>
        <w:jc w:val="both"/>
      </w:pPr>
      <w:r>
        <w:rPr>
          <w:rFonts w:ascii="Times New Roman"/>
          <w:b w:val="false"/>
          <w:i w:val="false"/>
          <w:color w:val="000000"/>
          <w:sz w:val="28"/>
        </w:rPr>
        <w:t>       өзара іс-қимыл және</w:t>
      </w:r>
    </w:p>
    <w:p>
      <w:pPr>
        <w:spacing w:after="0"/>
        <w:ind w:left="0"/>
        <w:jc w:val="both"/>
      </w:pPr>
      <w:r>
        <w:rPr>
          <w:rFonts w:ascii="Times New Roman"/>
          <w:b w:val="false"/>
          <w:i w:val="false"/>
          <w:color w:val="000000"/>
          <w:sz w:val="28"/>
        </w:rPr>
        <w:t xml:space="preserve">       ынтымақтастық туралы        </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2.4.11. Көршілес мемлекет.   Келісім       ІҮ тоқсан    МКМ, СІМ, АӨӨАМБК, </w:t>
      </w:r>
    </w:p>
    <w:p>
      <w:pPr>
        <w:spacing w:after="0"/>
        <w:ind w:left="0"/>
        <w:jc w:val="both"/>
      </w:pPr>
      <w:r>
        <w:rPr>
          <w:rFonts w:ascii="Times New Roman"/>
          <w:b w:val="false"/>
          <w:i w:val="false"/>
          <w:color w:val="000000"/>
          <w:sz w:val="28"/>
        </w:rPr>
        <w:t xml:space="preserve">        тердің тиісті орган.                 1999-І тоқ.  КК               </w:t>
      </w:r>
    </w:p>
    <w:p>
      <w:pPr>
        <w:spacing w:after="0"/>
        <w:ind w:left="0"/>
        <w:jc w:val="both"/>
      </w:pPr>
      <w:r>
        <w:rPr>
          <w:rFonts w:ascii="Times New Roman"/>
          <w:b w:val="false"/>
          <w:i w:val="false"/>
          <w:color w:val="000000"/>
          <w:sz w:val="28"/>
        </w:rPr>
        <w:t xml:space="preserve">        дарымен және Кеден                   сан 2000 ж.ж. </w:t>
      </w:r>
    </w:p>
    <w:p>
      <w:pPr>
        <w:spacing w:after="0"/>
        <w:ind w:left="0"/>
        <w:jc w:val="both"/>
      </w:pPr>
      <w:r>
        <w:rPr>
          <w:rFonts w:ascii="Times New Roman"/>
          <w:b w:val="false"/>
          <w:i w:val="false"/>
          <w:color w:val="000000"/>
          <w:sz w:val="28"/>
        </w:rPr>
        <w:t>       одағына мүше елдермен</w:t>
      </w:r>
    </w:p>
    <w:p>
      <w:pPr>
        <w:spacing w:after="0"/>
        <w:ind w:left="0"/>
        <w:jc w:val="both"/>
      </w:pPr>
      <w:r>
        <w:rPr>
          <w:rFonts w:ascii="Times New Roman"/>
          <w:b w:val="false"/>
          <w:i w:val="false"/>
          <w:color w:val="000000"/>
          <w:sz w:val="28"/>
        </w:rPr>
        <w:t xml:space="preserve">       Келісімдер жасасу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Нормативтік құқықтық базаны жетілдіру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2.5.1. Алкоголь өнімін заңсыз  "Қазақстан   1999 ІІ    МКМ, ҰҚК, ІІМ</w:t>
      </w:r>
    </w:p>
    <w:p>
      <w:pPr>
        <w:spacing w:after="0"/>
        <w:ind w:left="0"/>
        <w:jc w:val="both"/>
      </w:pPr>
      <w:r>
        <w:rPr>
          <w:rFonts w:ascii="Times New Roman"/>
          <w:b w:val="false"/>
          <w:i w:val="false"/>
          <w:color w:val="000000"/>
          <w:sz w:val="28"/>
        </w:rPr>
        <w:t xml:space="preserve">       өндіру және оның айна.  Республика.  жарты      </w:t>
      </w:r>
    </w:p>
    <w:p>
      <w:pPr>
        <w:spacing w:after="0"/>
        <w:ind w:left="0"/>
        <w:jc w:val="both"/>
      </w:pPr>
      <w:r>
        <w:rPr>
          <w:rFonts w:ascii="Times New Roman"/>
          <w:b w:val="false"/>
          <w:i w:val="false"/>
          <w:color w:val="000000"/>
          <w:sz w:val="28"/>
        </w:rPr>
        <w:t>       лымы үшін қылмыстық     сының кейбір жылдық</w:t>
      </w:r>
    </w:p>
    <w:p>
      <w:pPr>
        <w:spacing w:after="0"/>
        <w:ind w:left="0"/>
        <w:jc w:val="both"/>
      </w:pPr>
      <w:r>
        <w:rPr>
          <w:rFonts w:ascii="Times New Roman"/>
          <w:b w:val="false"/>
          <w:i w:val="false"/>
          <w:color w:val="000000"/>
          <w:sz w:val="28"/>
        </w:rPr>
        <w:t>       және әкімшілік          заң актіле.</w:t>
      </w:r>
    </w:p>
    <w:p>
      <w:pPr>
        <w:spacing w:after="0"/>
        <w:ind w:left="0"/>
        <w:jc w:val="both"/>
      </w:pPr>
      <w:r>
        <w:rPr>
          <w:rFonts w:ascii="Times New Roman"/>
          <w:b w:val="false"/>
          <w:i w:val="false"/>
          <w:color w:val="000000"/>
          <w:sz w:val="28"/>
        </w:rPr>
        <w:t>       жауаптылықты енгізу     ріне өзгеріс.</w:t>
      </w:r>
    </w:p>
    <w:p>
      <w:pPr>
        <w:spacing w:after="0"/>
        <w:ind w:left="0"/>
        <w:jc w:val="both"/>
      </w:pPr>
      <w:r>
        <w:rPr>
          <w:rFonts w:ascii="Times New Roman"/>
          <w:b w:val="false"/>
          <w:i w:val="false"/>
          <w:color w:val="000000"/>
          <w:sz w:val="28"/>
        </w:rPr>
        <w:t>                               тер мен толық.</w:t>
      </w:r>
    </w:p>
    <w:p>
      <w:pPr>
        <w:spacing w:after="0"/>
        <w:ind w:left="0"/>
        <w:jc w:val="both"/>
      </w:pPr>
      <w:r>
        <w:rPr>
          <w:rFonts w:ascii="Times New Roman"/>
          <w:b w:val="false"/>
          <w:i w:val="false"/>
          <w:color w:val="000000"/>
          <w:sz w:val="28"/>
        </w:rPr>
        <w:t>                               тырулар енгізу</w:t>
      </w:r>
    </w:p>
    <w:p>
      <w:pPr>
        <w:spacing w:after="0"/>
        <w:ind w:left="0"/>
        <w:jc w:val="both"/>
      </w:pPr>
      <w:r>
        <w:rPr>
          <w:rFonts w:ascii="Times New Roman"/>
          <w:b w:val="false"/>
          <w:i w:val="false"/>
          <w:color w:val="000000"/>
          <w:sz w:val="28"/>
        </w:rPr>
        <w:t>                               туралы" Қазақстан</w:t>
      </w:r>
    </w:p>
    <w:p>
      <w:pPr>
        <w:spacing w:after="0"/>
        <w:ind w:left="0"/>
        <w:jc w:val="both"/>
      </w:pPr>
      <w:r>
        <w:rPr>
          <w:rFonts w:ascii="Times New Roman"/>
          <w:b w:val="false"/>
          <w:i w:val="false"/>
          <w:color w:val="000000"/>
          <w:sz w:val="28"/>
        </w:rPr>
        <w:t>                               Республикасының</w:t>
      </w:r>
    </w:p>
    <w:p>
      <w:pPr>
        <w:spacing w:after="0"/>
        <w:ind w:left="0"/>
        <w:jc w:val="both"/>
      </w:pPr>
      <w:r>
        <w:rPr>
          <w:rFonts w:ascii="Times New Roman"/>
          <w:b w:val="false"/>
          <w:i w:val="false"/>
          <w:color w:val="000000"/>
          <w:sz w:val="28"/>
        </w:rPr>
        <w:t>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2.5.2. Этил спирті мен алко.  "Лицензиялау  1999 ІІ    МКМ, ҚМ, ӘМ, ЭИжСМ</w:t>
      </w:r>
    </w:p>
    <w:p>
      <w:pPr>
        <w:spacing w:after="0"/>
        <w:ind w:left="0"/>
        <w:jc w:val="both"/>
      </w:pPr>
      <w:r>
        <w:rPr>
          <w:rFonts w:ascii="Times New Roman"/>
          <w:b w:val="false"/>
          <w:i w:val="false"/>
          <w:color w:val="000000"/>
          <w:sz w:val="28"/>
        </w:rPr>
        <w:t xml:space="preserve">       голь өнімін өндіру      туралы"      жарты      </w:t>
      </w:r>
    </w:p>
    <w:p>
      <w:pPr>
        <w:spacing w:after="0"/>
        <w:ind w:left="0"/>
        <w:jc w:val="both"/>
      </w:pPr>
      <w:r>
        <w:rPr>
          <w:rFonts w:ascii="Times New Roman"/>
          <w:b w:val="false"/>
          <w:i w:val="false"/>
          <w:color w:val="000000"/>
          <w:sz w:val="28"/>
        </w:rPr>
        <w:t>       және оның айналымы     Президенттің  жылдық</w:t>
      </w:r>
    </w:p>
    <w:p>
      <w:pPr>
        <w:spacing w:after="0"/>
        <w:ind w:left="0"/>
        <w:jc w:val="both"/>
      </w:pPr>
      <w:r>
        <w:rPr>
          <w:rFonts w:ascii="Times New Roman"/>
          <w:b w:val="false"/>
          <w:i w:val="false"/>
          <w:color w:val="000000"/>
          <w:sz w:val="28"/>
        </w:rPr>
        <w:t xml:space="preserve">       жөніндегі қызметпен    Жарлығына   </w:t>
      </w:r>
    </w:p>
    <w:p>
      <w:pPr>
        <w:spacing w:after="0"/>
        <w:ind w:left="0"/>
        <w:jc w:val="both"/>
      </w:pPr>
      <w:r>
        <w:rPr>
          <w:rFonts w:ascii="Times New Roman"/>
          <w:b w:val="false"/>
          <w:i w:val="false"/>
          <w:color w:val="000000"/>
          <w:sz w:val="28"/>
        </w:rPr>
        <w:t xml:space="preserve">       айналысуға арналған    толықтырулар  </w:t>
      </w:r>
    </w:p>
    <w:p>
      <w:pPr>
        <w:spacing w:after="0"/>
        <w:ind w:left="0"/>
        <w:jc w:val="both"/>
      </w:pPr>
      <w:r>
        <w:rPr>
          <w:rFonts w:ascii="Times New Roman"/>
          <w:b w:val="false"/>
          <w:i w:val="false"/>
          <w:color w:val="000000"/>
          <w:sz w:val="28"/>
        </w:rPr>
        <w:t xml:space="preserve">       мерзімдік лицензия.    енгізу туралы      </w:t>
      </w:r>
    </w:p>
    <w:p>
      <w:pPr>
        <w:spacing w:after="0"/>
        <w:ind w:left="0"/>
        <w:jc w:val="both"/>
      </w:pPr>
      <w:r>
        <w:rPr>
          <w:rFonts w:ascii="Times New Roman"/>
          <w:b w:val="false"/>
          <w:i w:val="false"/>
          <w:color w:val="000000"/>
          <w:sz w:val="28"/>
        </w:rPr>
        <w:t xml:space="preserve">       ларды енгізу           Заң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2.5.3. "Алкоголь өнімінің      Заң          1999 ІІ     МКМ, ҚМ, ӘМ, ЭИжСМ</w:t>
      </w:r>
    </w:p>
    <w:p>
      <w:pPr>
        <w:spacing w:after="0"/>
        <w:ind w:left="0"/>
        <w:jc w:val="both"/>
      </w:pPr>
      <w:r>
        <w:rPr>
          <w:rFonts w:ascii="Times New Roman"/>
          <w:b w:val="false"/>
          <w:i w:val="false"/>
          <w:color w:val="000000"/>
          <w:sz w:val="28"/>
        </w:rPr>
        <w:t xml:space="preserve">       өндірілуі мен айна.                  жарты      </w:t>
      </w:r>
    </w:p>
    <w:p>
      <w:pPr>
        <w:spacing w:after="0"/>
        <w:ind w:left="0"/>
        <w:jc w:val="both"/>
      </w:pPr>
      <w:r>
        <w:rPr>
          <w:rFonts w:ascii="Times New Roman"/>
          <w:b w:val="false"/>
          <w:i w:val="false"/>
          <w:color w:val="000000"/>
          <w:sz w:val="28"/>
        </w:rPr>
        <w:t>       лымы жөніндегі қыз.                  жылдық</w:t>
      </w:r>
    </w:p>
    <w:p>
      <w:pPr>
        <w:spacing w:after="0"/>
        <w:ind w:left="0"/>
        <w:jc w:val="both"/>
      </w:pPr>
      <w:r>
        <w:rPr>
          <w:rFonts w:ascii="Times New Roman"/>
          <w:b w:val="false"/>
          <w:i w:val="false"/>
          <w:color w:val="000000"/>
          <w:sz w:val="28"/>
        </w:rPr>
        <w:t xml:space="preserve">       метпен айналысуға                  </w:t>
      </w:r>
    </w:p>
    <w:p>
      <w:pPr>
        <w:spacing w:after="0"/>
        <w:ind w:left="0"/>
        <w:jc w:val="both"/>
      </w:pPr>
      <w:r>
        <w:rPr>
          <w:rFonts w:ascii="Times New Roman"/>
          <w:b w:val="false"/>
          <w:i w:val="false"/>
          <w:color w:val="000000"/>
          <w:sz w:val="28"/>
        </w:rPr>
        <w:t xml:space="preserve">       арналған мерзімдік                   </w:t>
      </w:r>
    </w:p>
    <w:p>
      <w:pPr>
        <w:spacing w:after="0"/>
        <w:ind w:left="0"/>
        <w:jc w:val="both"/>
      </w:pPr>
      <w:r>
        <w:rPr>
          <w:rFonts w:ascii="Times New Roman"/>
          <w:b w:val="false"/>
          <w:i w:val="false"/>
          <w:color w:val="000000"/>
          <w:sz w:val="28"/>
        </w:rPr>
        <w:t xml:space="preserve">       лицензияларды енгізу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Кадрлық, ғылыми-әдістемелік және ақпараттық-технологиялық</w:t>
      </w:r>
    </w:p>
    <w:p>
      <w:pPr>
        <w:spacing w:after="0"/>
        <w:ind w:left="0"/>
        <w:jc w:val="both"/>
      </w:pPr>
      <w:r>
        <w:rPr>
          <w:rFonts w:ascii="Times New Roman"/>
          <w:b w:val="false"/>
          <w:i w:val="false"/>
          <w:color w:val="000000"/>
          <w:sz w:val="28"/>
        </w:rPr>
        <w:t>                 қамтамасыз етуді дамыту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N №Іс-шаралардың атауы      Аяқтау нысаны    Атқару    Атқарылуына</w:t>
      </w:r>
    </w:p>
    <w:p>
      <w:pPr>
        <w:spacing w:after="0"/>
        <w:ind w:left="0"/>
        <w:jc w:val="both"/>
      </w:pPr>
      <w:r>
        <w:rPr>
          <w:rFonts w:ascii="Times New Roman"/>
          <w:b w:val="false"/>
          <w:i w:val="false"/>
          <w:color w:val="000000"/>
          <w:sz w:val="28"/>
        </w:rPr>
        <w:t>р/с                                           мерзімі   жауаптылар</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2.6.1.  Алкоголь саласы үшін  Бағдарлама     1999 ІІІ   СЖжРА, МКМ, ДСжСМ,</w:t>
      </w:r>
    </w:p>
    <w:p>
      <w:pPr>
        <w:spacing w:after="0"/>
        <w:ind w:left="0"/>
        <w:jc w:val="both"/>
      </w:pPr>
      <w:r>
        <w:rPr>
          <w:rFonts w:ascii="Times New Roman"/>
          <w:b w:val="false"/>
          <w:i w:val="false"/>
          <w:color w:val="000000"/>
          <w:sz w:val="28"/>
        </w:rPr>
        <w:t>       білікті кадрларды                     тоқсан     АӨӨАМБК, "ҚазАлко"</w:t>
      </w:r>
    </w:p>
    <w:p>
      <w:pPr>
        <w:spacing w:after="0"/>
        <w:ind w:left="0"/>
        <w:jc w:val="both"/>
      </w:pPr>
      <w:r>
        <w:rPr>
          <w:rFonts w:ascii="Times New Roman"/>
          <w:b w:val="false"/>
          <w:i w:val="false"/>
          <w:color w:val="000000"/>
          <w:sz w:val="28"/>
        </w:rPr>
        <w:t>       даярлаудың жүйесін                               ассоциациясы</w:t>
      </w:r>
    </w:p>
    <w:p>
      <w:pPr>
        <w:spacing w:after="0"/>
        <w:ind w:left="0"/>
        <w:jc w:val="both"/>
      </w:pPr>
      <w:r>
        <w:rPr>
          <w:rFonts w:ascii="Times New Roman"/>
          <w:b w:val="false"/>
          <w:i w:val="false"/>
          <w:color w:val="000000"/>
          <w:sz w:val="28"/>
        </w:rPr>
        <w:t>       құру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2.6.2. "Спирт және алкоголь"  Арнайы         1999 ІІІ   АӨӨАМБК,          </w:t>
      </w:r>
    </w:p>
    <w:p>
      <w:pPr>
        <w:spacing w:after="0"/>
        <w:ind w:left="0"/>
        <w:jc w:val="both"/>
      </w:pPr>
      <w:r>
        <w:rPr>
          <w:rFonts w:ascii="Times New Roman"/>
          <w:b w:val="false"/>
          <w:i w:val="false"/>
          <w:color w:val="000000"/>
          <w:sz w:val="28"/>
        </w:rPr>
        <w:t>       бағдарламасын және     бағдарламалар  тоқсан     "ҚазАлкоОрталық"РМК</w:t>
      </w:r>
    </w:p>
    <w:p>
      <w:pPr>
        <w:spacing w:after="0"/>
        <w:ind w:left="0"/>
        <w:jc w:val="both"/>
      </w:pPr>
      <w:r>
        <w:rPr>
          <w:rFonts w:ascii="Times New Roman"/>
          <w:b w:val="false"/>
          <w:i w:val="false"/>
          <w:color w:val="000000"/>
          <w:sz w:val="28"/>
        </w:rPr>
        <w:t xml:space="preserve">       лицензиаттар беретін   блогы                  </w:t>
      </w:r>
    </w:p>
    <w:p>
      <w:pPr>
        <w:spacing w:after="0"/>
        <w:ind w:left="0"/>
        <w:jc w:val="both"/>
      </w:pPr>
      <w:r>
        <w:rPr>
          <w:rFonts w:ascii="Times New Roman"/>
          <w:b w:val="false"/>
          <w:i w:val="false"/>
          <w:color w:val="000000"/>
          <w:sz w:val="28"/>
        </w:rPr>
        <w:t xml:space="preserve">       мәлімдеулерді өңдеу </w:t>
      </w:r>
    </w:p>
    <w:p>
      <w:pPr>
        <w:spacing w:after="0"/>
        <w:ind w:left="0"/>
        <w:jc w:val="both"/>
      </w:pPr>
      <w:r>
        <w:rPr>
          <w:rFonts w:ascii="Times New Roman"/>
          <w:b w:val="false"/>
          <w:i w:val="false"/>
          <w:color w:val="000000"/>
          <w:sz w:val="28"/>
        </w:rPr>
        <w:t>       жөніндегі кіші бағдар.</w:t>
      </w:r>
    </w:p>
    <w:p>
      <w:pPr>
        <w:spacing w:after="0"/>
        <w:ind w:left="0"/>
        <w:jc w:val="both"/>
      </w:pPr>
      <w:r>
        <w:rPr>
          <w:rFonts w:ascii="Times New Roman"/>
          <w:b w:val="false"/>
          <w:i w:val="false"/>
          <w:color w:val="000000"/>
          <w:sz w:val="28"/>
        </w:rPr>
        <w:t>       ламаларды әзірлеу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2.6.3. Алкоголь өніміне      Ақпараттық     1999 ІҮ     МКМ, Қаржымині,  </w:t>
      </w:r>
    </w:p>
    <w:p>
      <w:pPr>
        <w:spacing w:after="0"/>
        <w:ind w:left="0"/>
        <w:jc w:val="both"/>
      </w:pPr>
      <w:r>
        <w:rPr>
          <w:rFonts w:ascii="Times New Roman"/>
          <w:b w:val="false"/>
          <w:i w:val="false"/>
          <w:color w:val="000000"/>
          <w:sz w:val="28"/>
        </w:rPr>
        <w:t xml:space="preserve">       арналған акциздердің  материалдар     тоқсан     ЭИжСМ             </w:t>
      </w:r>
    </w:p>
    <w:p>
      <w:pPr>
        <w:spacing w:after="0"/>
        <w:ind w:left="0"/>
        <w:jc w:val="both"/>
      </w:pPr>
      <w:r>
        <w:rPr>
          <w:rFonts w:ascii="Times New Roman"/>
          <w:b w:val="false"/>
          <w:i w:val="false"/>
          <w:color w:val="000000"/>
          <w:sz w:val="28"/>
        </w:rPr>
        <w:t xml:space="preserve">       ставкаларын ғылыми                                              </w:t>
      </w:r>
    </w:p>
    <w:p>
      <w:pPr>
        <w:spacing w:after="0"/>
        <w:ind w:left="0"/>
        <w:jc w:val="both"/>
      </w:pPr>
      <w:r>
        <w:rPr>
          <w:rFonts w:ascii="Times New Roman"/>
          <w:b w:val="false"/>
          <w:i w:val="false"/>
          <w:color w:val="000000"/>
          <w:sz w:val="28"/>
        </w:rPr>
        <w:t>       әдістемелік айқындауды</w:t>
      </w:r>
    </w:p>
    <w:p>
      <w:pPr>
        <w:spacing w:after="0"/>
        <w:ind w:left="0"/>
        <w:jc w:val="both"/>
      </w:pPr>
      <w:r>
        <w:rPr>
          <w:rFonts w:ascii="Times New Roman"/>
          <w:b w:val="false"/>
          <w:i w:val="false"/>
          <w:color w:val="000000"/>
          <w:sz w:val="28"/>
        </w:rPr>
        <w:t>       әзірлеу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Спирт пен алкоголь өнімінің айналымын мемлекеттік реттеу және</w:t>
      </w:r>
    </w:p>
    <w:p>
      <w:pPr>
        <w:spacing w:after="0"/>
        <w:ind w:left="0"/>
        <w:jc w:val="both"/>
      </w:pPr>
      <w:r>
        <w:rPr>
          <w:rFonts w:ascii="Times New Roman"/>
          <w:b w:val="false"/>
          <w:i w:val="false"/>
          <w:color w:val="000000"/>
          <w:sz w:val="28"/>
        </w:rPr>
        <w:t>                 бақылау жүйесінде аймақтық саясатты жетілдіру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N №Іс-шаралардың атауы      Аяқтау нысаны    Атқару    Атқарылуына</w:t>
      </w:r>
    </w:p>
    <w:p>
      <w:pPr>
        <w:spacing w:after="0"/>
        <w:ind w:left="0"/>
        <w:jc w:val="both"/>
      </w:pPr>
      <w:r>
        <w:rPr>
          <w:rFonts w:ascii="Times New Roman"/>
          <w:b w:val="false"/>
          <w:i w:val="false"/>
          <w:color w:val="000000"/>
          <w:sz w:val="28"/>
        </w:rPr>
        <w:t>р/с                                           мерзімі   жауаптылар</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2.7.1.  Аймақтар бойынша    Нормативтік       ұдайы     МКМ, АӨӨАМБК</w:t>
      </w:r>
    </w:p>
    <w:p>
      <w:pPr>
        <w:spacing w:after="0"/>
        <w:ind w:left="0"/>
        <w:jc w:val="both"/>
      </w:pPr>
      <w:r>
        <w:rPr>
          <w:rFonts w:ascii="Times New Roman"/>
          <w:b w:val="false"/>
          <w:i w:val="false"/>
          <w:color w:val="000000"/>
          <w:sz w:val="28"/>
        </w:rPr>
        <w:t xml:space="preserve">        этил спирті мен     құқықтық акт </w:t>
      </w:r>
    </w:p>
    <w:p>
      <w:pPr>
        <w:spacing w:after="0"/>
        <w:ind w:left="0"/>
        <w:jc w:val="both"/>
      </w:pPr>
      <w:r>
        <w:rPr>
          <w:rFonts w:ascii="Times New Roman"/>
          <w:b w:val="false"/>
          <w:i w:val="false"/>
          <w:color w:val="000000"/>
          <w:sz w:val="28"/>
        </w:rPr>
        <w:t>        алкоголь өнімін</w:t>
      </w:r>
    </w:p>
    <w:p>
      <w:pPr>
        <w:spacing w:after="0"/>
        <w:ind w:left="0"/>
        <w:jc w:val="both"/>
      </w:pPr>
      <w:r>
        <w:rPr>
          <w:rFonts w:ascii="Times New Roman"/>
          <w:b w:val="false"/>
          <w:i w:val="false"/>
          <w:color w:val="000000"/>
          <w:sz w:val="28"/>
        </w:rPr>
        <w:t>       өндірушілер үшін</w:t>
      </w:r>
    </w:p>
    <w:p>
      <w:pPr>
        <w:spacing w:after="0"/>
        <w:ind w:left="0"/>
        <w:jc w:val="both"/>
      </w:pPr>
      <w:r>
        <w:rPr>
          <w:rFonts w:ascii="Times New Roman"/>
          <w:b w:val="false"/>
          <w:i w:val="false"/>
          <w:color w:val="000000"/>
          <w:sz w:val="28"/>
        </w:rPr>
        <w:t>       тең экономикалық</w:t>
      </w:r>
    </w:p>
    <w:p>
      <w:pPr>
        <w:spacing w:after="0"/>
        <w:ind w:left="0"/>
        <w:jc w:val="both"/>
      </w:pPr>
      <w:r>
        <w:rPr>
          <w:rFonts w:ascii="Times New Roman"/>
          <w:b w:val="false"/>
          <w:i w:val="false"/>
          <w:color w:val="000000"/>
          <w:sz w:val="28"/>
        </w:rPr>
        <w:t xml:space="preserve">       және өзге де </w:t>
      </w:r>
    </w:p>
    <w:p>
      <w:pPr>
        <w:spacing w:after="0"/>
        <w:ind w:left="0"/>
        <w:jc w:val="both"/>
      </w:pPr>
      <w:r>
        <w:rPr>
          <w:rFonts w:ascii="Times New Roman"/>
          <w:b w:val="false"/>
          <w:i w:val="false"/>
          <w:color w:val="000000"/>
          <w:sz w:val="28"/>
        </w:rPr>
        <w:t>       жағдайларды қамта.</w:t>
      </w:r>
    </w:p>
    <w:p>
      <w:pPr>
        <w:spacing w:after="0"/>
        <w:ind w:left="0"/>
        <w:jc w:val="both"/>
      </w:pPr>
      <w:r>
        <w:rPr>
          <w:rFonts w:ascii="Times New Roman"/>
          <w:b w:val="false"/>
          <w:i w:val="false"/>
          <w:color w:val="000000"/>
          <w:sz w:val="28"/>
        </w:rPr>
        <w:t>       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2.7.2. Алкоголь өнімінің    Тұжырымдама      1999 жылғы   Жергілікті атқару</w:t>
      </w:r>
    </w:p>
    <w:p>
      <w:pPr>
        <w:spacing w:after="0"/>
        <w:ind w:left="0"/>
        <w:jc w:val="both"/>
      </w:pPr>
      <w:r>
        <w:rPr>
          <w:rFonts w:ascii="Times New Roman"/>
          <w:b w:val="false"/>
          <w:i w:val="false"/>
          <w:color w:val="000000"/>
          <w:sz w:val="28"/>
        </w:rPr>
        <w:t>       бөлшек сатылуының                     ІІІ тоқсан   өкіметі органдары</w:t>
      </w:r>
    </w:p>
    <w:p>
      <w:pPr>
        <w:spacing w:after="0"/>
        <w:ind w:left="0"/>
        <w:jc w:val="both"/>
      </w:pPr>
      <w:r>
        <w:rPr>
          <w:rFonts w:ascii="Times New Roman"/>
          <w:b w:val="false"/>
          <w:i w:val="false"/>
          <w:color w:val="000000"/>
          <w:sz w:val="28"/>
        </w:rPr>
        <w:t>       дамуы жөнінде</w:t>
      </w:r>
    </w:p>
    <w:p>
      <w:pPr>
        <w:spacing w:after="0"/>
        <w:ind w:left="0"/>
        <w:jc w:val="both"/>
      </w:pPr>
      <w:r>
        <w:rPr>
          <w:rFonts w:ascii="Times New Roman"/>
          <w:b w:val="false"/>
          <w:i w:val="false"/>
          <w:color w:val="000000"/>
          <w:sz w:val="28"/>
        </w:rPr>
        <w:t>       іс-шараларды іске</w:t>
      </w:r>
    </w:p>
    <w:p>
      <w:pPr>
        <w:spacing w:after="0"/>
        <w:ind w:left="0"/>
        <w:jc w:val="both"/>
      </w:pPr>
      <w:r>
        <w:rPr>
          <w:rFonts w:ascii="Times New Roman"/>
          <w:b w:val="false"/>
          <w:i w:val="false"/>
          <w:color w:val="000000"/>
          <w:sz w:val="28"/>
        </w:rPr>
        <w:t>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МКМ - Мемлекеттік кіріс министрлігі</w:t>
      </w:r>
    </w:p>
    <w:p>
      <w:pPr>
        <w:spacing w:after="0"/>
        <w:ind w:left="0"/>
        <w:jc w:val="both"/>
      </w:pPr>
      <w:r>
        <w:rPr>
          <w:rFonts w:ascii="Times New Roman"/>
          <w:b w:val="false"/>
          <w:i w:val="false"/>
          <w:color w:val="000000"/>
          <w:sz w:val="28"/>
        </w:rPr>
        <w:t>     ӘМ - Әділет министрлігі</w:t>
      </w:r>
    </w:p>
    <w:p>
      <w:pPr>
        <w:spacing w:after="0"/>
        <w:ind w:left="0"/>
        <w:jc w:val="both"/>
      </w:pPr>
      <w:r>
        <w:rPr>
          <w:rFonts w:ascii="Times New Roman"/>
          <w:b w:val="false"/>
          <w:i w:val="false"/>
          <w:color w:val="000000"/>
          <w:sz w:val="28"/>
        </w:rPr>
        <w:t>     ЭИжСМ - Энергетика, индустрия және сауда министрлігі</w:t>
      </w:r>
    </w:p>
    <w:p>
      <w:pPr>
        <w:spacing w:after="0"/>
        <w:ind w:left="0"/>
        <w:jc w:val="both"/>
      </w:pPr>
      <w:r>
        <w:rPr>
          <w:rFonts w:ascii="Times New Roman"/>
          <w:b w:val="false"/>
          <w:i w:val="false"/>
          <w:color w:val="000000"/>
          <w:sz w:val="28"/>
        </w:rPr>
        <w:t>     СПК - Салық полициясы комитеті</w:t>
      </w:r>
    </w:p>
    <w:p>
      <w:pPr>
        <w:spacing w:after="0"/>
        <w:ind w:left="0"/>
        <w:jc w:val="both"/>
      </w:pPr>
      <w:r>
        <w:rPr>
          <w:rFonts w:ascii="Times New Roman"/>
          <w:b w:val="false"/>
          <w:i w:val="false"/>
          <w:color w:val="000000"/>
          <w:sz w:val="28"/>
        </w:rPr>
        <w:t>     КК - Кеден комитеті</w:t>
      </w:r>
    </w:p>
    <w:p>
      <w:pPr>
        <w:spacing w:after="0"/>
        <w:ind w:left="0"/>
        <w:jc w:val="both"/>
      </w:pPr>
      <w:r>
        <w:rPr>
          <w:rFonts w:ascii="Times New Roman"/>
          <w:b w:val="false"/>
          <w:i w:val="false"/>
          <w:color w:val="000000"/>
          <w:sz w:val="28"/>
        </w:rPr>
        <w:t>     ҰҚК - Ұлттық қауіпсіздік комитеті</w:t>
      </w:r>
    </w:p>
    <w:p>
      <w:pPr>
        <w:spacing w:after="0"/>
        <w:ind w:left="0"/>
        <w:jc w:val="both"/>
      </w:pPr>
      <w:r>
        <w:rPr>
          <w:rFonts w:ascii="Times New Roman"/>
          <w:b w:val="false"/>
          <w:i w:val="false"/>
          <w:color w:val="000000"/>
          <w:sz w:val="28"/>
        </w:rPr>
        <w:t>     ІІМ - Ішкі істер министрлігі</w:t>
      </w:r>
    </w:p>
    <w:p>
      <w:pPr>
        <w:spacing w:after="0"/>
        <w:ind w:left="0"/>
        <w:jc w:val="both"/>
      </w:pPr>
      <w:r>
        <w:rPr>
          <w:rFonts w:ascii="Times New Roman"/>
          <w:b w:val="false"/>
          <w:i w:val="false"/>
          <w:color w:val="000000"/>
          <w:sz w:val="28"/>
        </w:rPr>
        <w:t xml:space="preserve">     ЭИжСМ СМжСК - Энергетика, индустрия және сауда министрлігінің </w:t>
      </w:r>
    </w:p>
    <w:p>
      <w:pPr>
        <w:spacing w:after="0"/>
        <w:ind w:left="0"/>
        <w:jc w:val="both"/>
      </w:pPr>
      <w:r>
        <w:rPr>
          <w:rFonts w:ascii="Times New Roman"/>
          <w:b w:val="false"/>
          <w:i w:val="false"/>
          <w:color w:val="000000"/>
          <w:sz w:val="28"/>
        </w:rPr>
        <w:t>Стандарттау, метрология және сертификаттау жөніндегі комитет</w:t>
      </w:r>
    </w:p>
    <w:p>
      <w:pPr>
        <w:spacing w:after="0"/>
        <w:ind w:left="0"/>
        <w:jc w:val="both"/>
      </w:pPr>
      <w:r>
        <w:rPr>
          <w:rFonts w:ascii="Times New Roman"/>
          <w:b w:val="false"/>
          <w:i w:val="false"/>
          <w:color w:val="000000"/>
          <w:sz w:val="28"/>
        </w:rPr>
        <w:t>     ДБжСМ - Денсаулық сақтау және спорт министрлігі</w:t>
      </w:r>
    </w:p>
    <w:p>
      <w:pPr>
        <w:spacing w:after="0"/>
        <w:ind w:left="0"/>
        <w:jc w:val="both"/>
      </w:pPr>
      <w:r>
        <w:rPr>
          <w:rFonts w:ascii="Times New Roman"/>
          <w:b w:val="false"/>
          <w:i w:val="false"/>
          <w:color w:val="000000"/>
          <w:sz w:val="28"/>
        </w:rPr>
        <w:t>     СЖжРА - Стратегиялық жоспарлау және реформалар жөніндегі агенттік</w:t>
      </w:r>
    </w:p>
    <w:p>
      <w:pPr>
        <w:spacing w:after="0"/>
        <w:ind w:left="0"/>
        <w:jc w:val="both"/>
      </w:pPr>
      <w:r>
        <w:rPr>
          <w:rFonts w:ascii="Times New Roman"/>
          <w:b w:val="false"/>
          <w:i w:val="false"/>
          <w:color w:val="000000"/>
          <w:sz w:val="28"/>
        </w:rPr>
        <w:t>     АӨӨАМБК - Алкоголь өнімін өндіруді және оның айналымын мемлекеттік</w:t>
      </w:r>
    </w:p>
    <w:p>
      <w:pPr>
        <w:spacing w:after="0"/>
        <w:ind w:left="0"/>
        <w:jc w:val="both"/>
      </w:pPr>
      <w:r>
        <w:rPr>
          <w:rFonts w:ascii="Times New Roman"/>
          <w:b w:val="false"/>
          <w:i w:val="false"/>
          <w:color w:val="000000"/>
          <w:sz w:val="28"/>
        </w:rPr>
        <w:t>     бақылау жөніндегі комитет</w:t>
      </w:r>
    </w:p>
    <w:p>
      <w:pPr>
        <w:spacing w:after="0"/>
        <w:ind w:left="0"/>
        <w:jc w:val="both"/>
      </w:pPr>
      <w:r>
        <w:rPr>
          <w:rFonts w:ascii="Times New Roman"/>
          <w:b w:val="false"/>
          <w:i w:val="false"/>
          <w:color w:val="000000"/>
          <w:sz w:val="28"/>
        </w:rPr>
        <w:t xml:space="preserve">     ТМРжБҚА - Табиғи монополияларды реттеу және бәсекені қорғау жөніндегі </w:t>
      </w:r>
    </w:p>
    <w:p>
      <w:pPr>
        <w:spacing w:after="0"/>
        <w:ind w:left="0"/>
        <w:jc w:val="both"/>
      </w:pPr>
      <w:r>
        <w:rPr>
          <w:rFonts w:ascii="Times New Roman"/>
          <w:b w:val="false"/>
          <w:i w:val="false"/>
          <w:color w:val="000000"/>
          <w:sz w:val="28"/>
        </w:rPr>
        <w:t>агенттік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Акциздер ставкалары өзгеруінің спиртке, этил спиртін, ликер-арақ</w:t>
      </w:r>
    </w:p>
    <w:p>
      <w:pPr>
        <w:spacing w:after="0"/>
        <w:ind w:left="0"/>
        <w:jc w:val="both"/>
      </w:pPr>
      <w:r>
        <w:rPr>
          <w:rFonts w:ascii="Times New Roman"/>
          <w:b w:val="false"/>
          <w:i w:val="false"/>
          <w:color w:val="000000"/>
          <w:sz w:val="28"/>
        </w:rPr>
        <w:t>         бұйымдарын өндіру көлеміне 1996-1998 ж.ж. кезеңіндегі</w:t>
      </w:r>
    </w:p>
    <w:p>
      <w:pPr>
        <w:spacing w:after="0"/>
        <w:ind w:left="0"/>
        <w:jc w:val="both"/>
      </w:pPr>
      <w:r>
        <w:rPr>
          <w:rFonts w:ascii="Times New Roman"/>
          <w:b w:val="false"/>
          <w:i w:val="false"/>
          <w:color w:val="000000"/>
          <w:sz w:val="28"/>
        </w:rPr>
        <w:t>             және 01.03.99 ж. жағдайы бойынша әсері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сурет (қағаздағы нұсқадан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Өнімнің атауы    Мерзімі      Акциз    Өнімнің      Мерзімі     Акциз</w:t>
      </w:r>
    </w:p>
    <w:p>
      <w:pPr>
        <w:spacing w:after="0"/>
        <w:ind w:left="0"/>
        <w:jc w:val="both"/>
      </w:pPr>
      <w:r>
        <w:rPr>
          <w:rFonts w:ascii="Times New Roman"/>
          <w:b w:val="false"/>
          <w:i w:val="false"/>
          <w:color w:val="000000"/>
          <w:sz w:val="28"/>
        </w:rPr>
        <w:t>                               ставкасы атауы                    ставкасы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Арақ            20.07.95ж.    0,7      Спирт       01.12.97ж.     0,3</w:t>
      </w:r>
    </w:p>
    <w:p>
      <w:pPr>
        <w:spacing w:after="0"/>
        <w:ind w:left="0"/>
        <w:jc w:val="both"/>
      </w:pPr>
      <w:r>
        <w:rPr>
          <w:rFonts w:ascii="Times New Roman"/>
          <w:b w:val="false"/>
          <w:i w:val="false"/>
          <w:color w:val="000000"/>
          <w:sz w:val="28"/>
        </w:rPr>
        <w:t xml:space="preserve">                 (ППРК N 974                        (ППРК 1644 </w:t>
      </w:r>
    </w:p>
    <w:p>
      <w:pPr>
        <w:spacing w:after="0"/>
        <w:ind w:left="0"/>
        <w:jc w:val="both"/>
      </w:pPr>
      <w:r>
        <w:rPr>
          <w:rFonts w:ascii="Times New Roman"/>
          <w:b w:val="false"/>
          <w:i w:val="false"/>
          <w:color w:val="000000"/>
          <w:sz w:val="28"/>
        </w:rPr>
        <w:t>                 от 14.07.95ж.                      от 24.11.97ж.)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Спирт            -"-          3,5      Спирт       01.07.98ж.      0,3</w:t>
      </w:r>
    </w:p>
    <w:p>
      <w:pPr>
        <w:spacing w:after="0"/>
        <w:ind w:left="0"/>
        <w:jc w:val="both"/>
      </w:pPr>
      <w:r>
        <w:rPr>
          <w:rFonts w:ascii="Times New Roman"/>
          <w:b w:val="false"/>
          <w:i w:val="false"/>
          <w:color w:val="000000"/>
          <w:sz w:val="28"/>
        </w:rPr>
        <w:t>                                        (жеке       ҚР Заңы N 225-1</w:t>
      </w:r>
    </w:p>
    <w:p>
      <w:pPr>
        <w:spacing w:after="0"/>
        <w:ind w:left="0"/>
        <w:jc w:val="both"/>
      </w:pPr>
      <w:r>
        <w:rPr>
          <w:rFonts w:ascii="Times New Roman"/>
          <w:b w:val="false"/>
          <w:i w:val="false"/>
          <w:color w:val="000000"/>
          <w:sz w:val="28"/>
        </w:rPr>
        <w:t>                                        өндірістегі</w:t>
      </w:r>
    </w:p>
    <w:p>
      <w:pPr>
        <w:spacing w:after="0"/>
        <w:ind w:left="0"/>
        <w:jc w:val="both"/>
      </w:pPr>
      <w:r>
        <w:rPr>
          <w:rFonts w:ascii="Times New Roman"/>
          <w:b w:val="false"/>
          <w:i w:val="false"/>
          <w:color w:val="000000"/>
          <w:sz w:val="28"/>
        </w:rPr>
        <w:t>                                        спирт есепке</w:t>
      </w:r>
    </w:p>
    <w:p>
      <w:pPr>
        <w:spacing w:after="0"/>
        <w:ind w:left="0"/>
        <w:jc w:val="both"/>
      </w:pPr>
      <w:r>
        <w:rPr>
          <w:rFonts w:ascii="Times New Roman"/>
          <w:b w:val="false"/>
          <w:i w:val="false"/>
          <w:color w:val="000000"/>
          <w:sz w:val="28"/>
        </w:rPr>
        <w:t>                                        алынбайды)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ЛАБ              -"-          0,6      ЛАБ, күш    31.12.98        0,7</w:t>
      </w:r>
    </w:p>
    <w:p>
      <w:pPr>
        <w:spacing w:after="0"/>
        <w:ind w:left="0"/>
        <w:jc w:val="both"/>
      </w:pPr>
      <w:r>
        <w:rPr>
          <w:rFonts w:ascii="Times New Roman"/>
          <w:b w:val="false"/>
          <w:i w:val="false"/>
          <w:color w:val="000000"/>
          <w:sz w:val="28"/>
        </w:rPr>
        <w:t>                                        сус.        (ППРК N1381)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Спирт (А.Ө.)    25.03.96 ж.     -   </w:t>
      </w:r>
    </w:p>
    <w:p>
      <w:pPr>
        <w:spacing w:after="0"/>
        <w:ind w:left="0"/>
        <w:jc w:val="both"/>
      </w:pPr>
      <w:r>
        <w:rPr>
          <w:rFonts w:ascii="Times New Roman"/>
          <w:b w:val="false"/>
          <w:i w:val="false"/>
          <w:color w:val="000000"/>
          <w:sz w:val="28"/>
        </w:rPr>
        <w:t xml:space="preserve">арналған        (ППРК N 341)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Спирттің        10.01.97 ж.</w:t>
      </w:r>
    </w:p>
    <w:p>
      <w:pPr>
        <w:spacing w:after="0"/>
        <w:ind w:left="0"/>
        <w:jc w:val="both"/>
      </w:pPr>
      <w:r>
        <w:rPr>
          <w:rFonts w:ascii="Times New Roman"/>
          <w:b w:val="false"/>
          <w:i w:val="false"/>
          <w:color w:val="000000"/>
          <w:sz w:val="28"/>
        </w:rPr>
        <w:t xml:space="preserve">барлық          (ППРК N 1747 от </w:t>
      </w:r>
    </w:p>
    <w:p>
      <w:pPr>
        <w:spacing w:after="0"/>
        <w:ind w:left="0"/>
        <w:jc w:val="both"/>
      </w:pPr>
      <w:r>
        <w:rPr>
          <w:rFonts w:ascii="Times New Roman"/>
          <w:b w:val="false"/>
          <w:i w:val="false"/>
          <w:color w:val="000000"/>
          <w:sz w:val="28"/>
        </w:rPr>
        <w:t>                 31.12.96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"ЛАБ басқаңқос." 10.01.97 ж.</w:t>
      </w:r>
    </w:p>
    <w:p>
      <w:pPr>
        <w:spacing w:after="0"/>
        <w:ind w:left="0"/>
        <w:jc w:val="both"/>
      </w:pPr>
      <w:r>
        <w:rPr>
          <w:rFonts w:ascii="Times New Roman"/>
          <w:b w:val="false"/>
          <w:i w:val="false"/>
          <w:color w:val="000000"/>
          <w:sz w:val="28"/>
        </w:rPr>
        <w:t>Толық            (ППРК N 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сурет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Этил спирті мен алкоголь өнімін өндірудің 1996-1998 жылдардағы</w:t>
      </w:r>
    </w:p>
    <w:p>
      <w:pPr>
        <w:spacing w:after="0"/>
        <w:ind w:left="0"/>
        <w:jc w:val="both"/>
      </w:pPr>
      <w:r>
        <w:rPr>
          <w:rFonts w:ascii="Times New Roman"/>
          <w:b w:val="false"/>
          <w:i w:val="false"/>
          <w:color w:val="000000"/>
          <w:sz w:val="28"/>
        </w:rPr>
        <w:t>        1985 (базалық) жылмен салыстырғандағы көлемі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(қағаздағы нұсқадан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Алкоголь рыногының жай-күйі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алкоголь өнімінің түрлері бойынша</w:t>
      </w:r>
    </w:p>
    <w:p>
      <w:pPr>
        <w:spacing w:after="0"/>
        <w:ind w:left="0"/>
        <w:jc w:val="both"/>
      </w:pPr>
      <w:r>
        <w:rPr>
          <w:rFonts w:ascii="Times New Roman"/>
          <w:b w:val="false"/>
          <w:i w:val="false"/>
          <w:color w:val="000000"/>
          <w:sz w:val="28"/>
        </w:rPr>
        <w:t>       және облыстар тұрғысындағы белгіленген қуаттар</w:t>
      </w:r>
    </w:p>
    <w:p>
      <w:pPr>
        <w:spacing w:after="0"/>
        <w:ind w:left="0"/>
        <w:jc w:val="both"/>
      </w:pPr>
      <w:r>
        <w:rPr>
          <w:rFonts w:ascii="Times New Roman"/>
          <w:b w:val="false"/>
          <w:i w:val="false"/>
          <w:color w:val="000000"/>
          <w:sz w:val="28"/>
        </w:rPr>
        <w:t>         (01.01.1999 жылдағы жай-күйі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 кесте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Облыстардың     Өнімдердің атауы   Кәсіпорындардың саны   Белгіленген  </w:t>
      </w:r>
    </w:p>
    <w:p>
      <w:pPr>
        <w:spacing w:after="0"/>
        <w:ind w:left="0"/>
        <w:jc w:val="both"/>
      </w:pPr>
      <w:r>
        <w:rPr>
          <w:rFonts w:ascii="Times New Roman"/>
          <w:b w:val="false"/>
          <w:i w:val="false"/>
          <w:color w:val="000000"/>
          <w:sz w:val="28"/>
        </w:rPr>
        <w:t>    атауы                                                      қуаттар</w:t>
      </w:r>
    </w:p>
    <w:p>
      <w:pPr>
        <w:spacing w:after="0"/>
        <w:ind w:left="0"/>
        <w:jc w:val="both"/>
      </w:pPr>
      <w:r>
        <w:rPr>
          <w:rFonts w:ascii="Times New Roman"/>
          <w:b w:val="false"/>
          <w:i w:val="false"/>
          <w:color w:val="000000"/>
          <w:sz w:val="28"/>
        </w:rPr>
        <w:t>                                                              (мың.дал)</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Ақмола             Спирт            2 (оның ішінде 1 ЛАЗ)      914</w:t>
      </w:r>
    </w:p>
    <w:p>
      <w:pPr>
        <w:spacing w:after="0"/>
        <w:ind w:left="0"/>
        <w:jc w:val="both"/>
      </w:pPr>
      <w:r>
        <w:rPr>
          <w:rFonts w:ascii="Times New Roman"/>
          <w:b w:val="false"/>
          <w:i w:val="false"/>
          <w:color w:val="000000"/>
          <w:sz w:val="28"/>
        </w:rPr>
        <w:t>                    Арақ және ЛАБ    4                         2630</w:t>
      </w:r>
    </w:p>
    <w:p>
      <w:pPr>
        <w:spacing w:after="0"/>
        <w:ind w:left="0"/>
        <w:jc w:val="both"/>
      </w:pPr>
      <w:r>
        <w:rPr>
          <w:rFonts w:ascii="Times New Roman"/>
          <w:b w:val="false"/>
          <w:i w:val="false"/>
          <w:color w:val="000000"/>
          <w:sz w:val="28"/>
        </w:rPr>
        <w:t xml:space="preserve">                    Сыра             6 (оның ішінде 1 ЛАЗ)     1477,6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Спирт            2 (оның ішінде 1 ЛАЗ)      970</w:t>
      </w:r>
    </w:p>
    <w:p>
      <w:pPr>
        <w:spacing w:after="0"/>
        <w:ind w:left="0"/>
        <w:jc w:val="both"/>
      </w:pPr>
      <w:r>
        <w:rPr>
          <w:rFonts w:ascii="Times New Roman"/>
          <w:b w:val="false"/>
          <w:i w:val="false"/>
          <w:color w:val="000000"/>
          <w:sz w:val="28"/>
        </w:rPr>
        <w:t>                    Арақ және ЛАБ    4                         1902</w:t>
      </w:r>
    </w:p>
    <w:p>
      <w:pPr>
        <w:spacing w:after="0"/>
        <w:ind w:left="0"/>
        <w:jc w:val="both"/>
      </w:pPr>
      <w:r>
        <w:rPr>
          <w:rFonts w:ascii="Times New Roman"/>
          <w:b w:val="false"/>
          <w:i w:val="false"/>
          <w:color w:val="000000"/>
          <w:sz w:val="28"/>
        </w:rPr>
        <w:t>                    Сыра             5                         450,1</w:t>
      </w:r>
    </w:p>
    <w:p>
      <w:pPr>
        <w:spacing w:after="0"/>
        <w:ind w:left="0"/>
        <w:jc w:val="both"/>
      </w:pPr>
      <w:r>
        <w:rPr>
          <w:rFonts w:ascii="Times New Roman"/>
          <w:b w:val="false"/>
          <w:i w:val="false"/>
          <w:color w:val="000000"/>
          <w:sz w:val="28"/>
        </w:rPr>
        <w:t>                    Шарап            1                         28,8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Спирт            1                          915</w:t>
      </w:r>
    </w:p>
    <w:p>
      <w:pPr>
        <w:spacing w:after="0"/>
        <w:ind w:left="0"/>
        <w:jc w:val="both"/>
      </w:pPr>
      <w:r>
        <w:rPr>
          <w:rFonts w:ascii="Times New Roman"/>
          <w:b w:val="false"/>
          <w:i w:val="false"/>
          <w:color w:val="000000"/>
          <w:sz w:val="28"/>
        </w:rPr>
        <w:t>                    Арақ және ЛАБ    22                        6894,2</w:t>
      </w:r>
    </w:p>
    <w:p>
      <w:pPr>
        <w:spacing w:after="0"/>
        <w:ind w:left="0"/>
        <w:jc w:val="both"/>
      </w:pPr>
      <w:r>
        <w:rPr>
          <w:rFonts w:ascii="Times New Roman"/>
          <w:b w:val="false"/>
          <w:i w:val="false"/>
          <w:color w:val="000000"/>
          <w:sz w:val="28"/>
        </w:rPr>
        <w:t>                    Сыра             16                         7227</w:t>
      </w:r>
    </w:p>
    <w:p>
      <w:pPr>
        <w:spacing w:after="0"/>
        <w:ind w:left="0"/>
        <w:jc w:val="both"/>
      </w:pPr>
      <w:r>
        <w:rPr>
          <w:rFonts w:ascii="Times New Roman"/>
          <w:b w:val="false"/>
          <w:i w:val="false"/>
          <w:color w:val="000000"/>
          <w:sz w:val="28"/>
        </w:rPr>
        <w:t>                    Шарап            31 (оның ішінде 12ЛАЗ)     7313</w:t>
      </w:r>
    </w:p>
    <w:p>
      <w:pPr>
        <w:spacing w:after="0"/>
        <w:ind w:left="0"/>
        <w:jc w:val="both"/>
      </w:pPr>
      <w:r>
        <w:rPr>
          <w:rFonts w:ascii="Times New Roman"/>
          <w:b w:val="false"/>
          <w:i w:val="false"/>
          <w:color w:val="000000"/>
          <w:sz w:val="28"/>
        </w:rPr>
        <w:t>                    Коньяк           2 ЛАЗ                      300</w:t>
      </w:r>
    </w:p>
    <w:p>
      <w:pPr>
        <w:spacing w:after="0"/>
        <w:ind w:left="0"/>
        <w:jc w:val="both"/>
      </w:pPr>
      <w:r>
        <w:rPr>
          <w:rFonts w:ascii="Times New Roman"/>
          <w:b w:val="false"/>
          <w:i w:val="false"/>
          <w:color w:val="000000"/>
          <w:sz w:val="28"/>
        </w:rPr>
        <w:t>                    Шампан           1 ЛАЗ                      107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Атырау             Арақ және ЛАБ    1                          100   </w:t>
      </w:r>
    </w:p>
    <w:p>
      <w:pPr>
        <w:spacing w:after="0"/>
        <w:ind w:left="0"/>
        <w:jc w:val="both"/>
      </w:pPr>
      <w:r>
        <w:rPr>
          <w:rFonts w:ascii="Times New Roman"/>
          <w:b w:val="false"/>
          <w:i w:val="false"/>
          <w:color w:val="000000"/>
          <w:sz w:val="28"/>
        </w:rPr>
        <w:t xml:space="preserve">                    Сыра             2 (оның ішінде 1 ЛАЗ)       38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Спирт            2 ЛАЗ                      1525</w:t>
      </w:r>
    </w:p>
    <w:p>
      <w:pPr>
        <w:spacing w:after="0"/>
        <w:ind w:left="0"/>
        <w:jc w:val="both"/>
      </w:pPr>
      <w:r>
        <w:rPr>
          <w:rFonts w:ascii="Times New Roman"/>
          <w:b w:val="false"/>
          <w:i w:val="false"/>
          <w:color w:val="000000"/>
          <w:sz w:val="28"/>
        </w:rPr>
        <w:t xml:space="preserve">Қазақстан          Арақ және ЛАБ    4                         6627,8 </w:t>
      </w:r>
    </w:p>
    <w:p>
      <w:pPr>
        <w:spacing w:after="0"/>
        <w:ind w:left="0"/>
        <w:jc w:val="both"/>
      </w:pPr>
      <w:r>
        <w:rPr>
          <w:rFonts w:ascii="Times New Roman"/>
          <w:b w:val="false"/>
          <w:i w:val="false"/>
          <w:color w:val="000000"/>
          <w:sz w:val="28"/>
        </w:rPr>
        <w:t>                    Сыра             10                         1028</w:t>
      </w:r>
    </w:p>
    <w:p>
      <w:pPr>
        <w:spacing w:after="0"/>
        <w:ind w:left="0"/>
        <w:jc w:val="both"/>
      </w:pPr>
      <w:r>
        <w:rPr>
          <w:rFonts w:ascii="Times New Roman"/>
          <w:b w:val="false"/>
          <w:i w:val="false"/>
          <w:color w:val="000000"/>
          <w:sz w:val="28"/>
        </w:rPr>
        <w:t xml:space="preserve">                    Шарап            2 ЛАЗ                      200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Спирт            2 ЛАЗ                      2562,5</w:t>
      </w:r>
    </w:p>
    <w:p>
      <w:pPr>
        <w:spacing w:after="0"/>
        <w:ind w:left="0"/>
        <w:jc w:val="both"/>
      </w:pPr>
      <w:r>
        <w:rPr>
          <w:rFonts w:ascii="Times New Roman"/>
          <w:b w:val="false"/>
          <w:i w:val="false"/>
          <w:color w:val="000000"/>
          <w:sz w:val="28"/>
        </w:rPr>
        <w:t xml:space="preserve">                    Арақ және ЛАБ    4                          6260  </w:t>
      </w:r>
    </w:p>
    <w:p>
      <w:pPr>
        <w:spacing w:after="0"/>
        <w:ind w:left="0"/>
        <w:jc w:val="both"/>
      </w:pPr>
      <w:r>
        <w:rPr>
          <w:rFonts w:ascii="Times New Roman"/>
          <w:b w:val="false"/>
          <w:i w:val="false"/>
          <w:color w:val="000000"/>
          <w:sz w:val="28"/>
        </w:rPr>
        <w:t xml:space="preserve">                    Сыра             5                          943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Батыс Қазақстан    Арақ және ЛАБ    2                          1400  </w:t>
      </w:r>
    </w:p>
    <w:p>
      <w:pPr>
        <w:spacing w:after="0"/>
        <w:ind w:left="0"/>
        <w:jc w:val="both"/>
      </w:pPr>
      <w:r>
        <w:rPr>
          <w:rFonts w:ascii="Times New Roman"/>
          <w:b w:val="false"/>
          <w:i w:val="false"/>
          <w:color w:val="000000"/>
          <w:sz w:val="28"/>
        </w:rPr>
        <w:t>                    Сыра             1 ЛАЗ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Қарағанды          Арақ және ЛАБ    3                          1250  </w:t>
      </w:r>
    </w:p>
    <w:p>
      <w:pPr>
        <w:spacing w:after="0"/>
        <w:ind w:left="0"/>
        <w:jc w:val="both"/>
      </w:pPr>
      <w:r>
        <w:rPr>
          <w:rFonts w:ascii="Times New Roman"/>
          <w:b w:val="false"/>
          <w:i w:val="false"/>
          <w:color w:val="000000"/>
          <w:sz w:val="28"/>
        </w:rPr>
        <w:t>                    Сыра             3                           930</w:t>
      </w:r>
    </w:p>
    <w:p>
      <w:pPr>
        <w:spacing w:after="0"/>
        <w:ind w:left="0"/>
        <w:jc w:val="both"/>
      </w:pPr>
      <w:r>
        <w:rPr>
          <w:rFonts w:ascii="Times New Roman"/>
          <w:b w:val="false"/>
          <w:i w:val="false"/>
          <w:color w:val="000000"/>
          <w:sz w:val="28"/>
        </w:rPr>
        <w:t>                    Шарап            2 ЛАЗ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Қызылорда          Арақ және ЛАБ    1                          600   </w:t>
      </w:r>
    </w:p>
    <w:p>
      <w:pPr>
        <w:spacing w:after="0"/>
        <w:ind w:left="0"/>
        <w:jc w:val="both"/>
      </w:pPr>
      <w:r>
        <w:rPr>
          <w:rFonts w:ascii="Times New Roman"/>
          <w:b w:val="false"/>
          <w:i w:val="false"/>
          <w:color w:val="000000"/>
          <w:sz w:val="28"/>
        </w:rPr>
        <w:t xml:space="preserve">                    Сыра             1 ЛАЗ                      1,5 </w:t>
      </w:r>
    </w:p>
    <w:p>
      <w:pPr>
        <w:spacing w:after="0"/>
        <w:ind w:left="0"/>
        <w:jc w:val="both"/>
      </w:pPr>
      <w:r>
        <w:rPr>
          <w:rFonts w:ascii="Times New Roman"/>
          <w:b w:val="false"/>
          <w:i w:val="false"/>
          <w:color w:val="000000"/>
          <w:sz w:val="28"/>
        </w:rPr>
        <w:t>                    Шарап            1                          19,9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Спирт            1 ЛАЗ                      762,5</w:t>
      </w:r>
    </w:p>
    <w:p>
      <w:pPr>
        <w:spacing w:after="0"/>
        <w:ind w:left="0"/>
        <w:jc w:val="both"/>
      </w:pPr>
      <w:r>
        <w:rPr>
          <w:rFonts w:ascii="Times New Roman"/>
          <w:b w:val="false"/>
          <w:i w:val="false"/>
          <w:color w:val="000000"/>
          <w:sz w:val="28"/>
        </w:rPr>
        <w:t xml:space="preserve">                    Арақ және ЛАБ    7                          6065  </w:t>
      </w:r>
    </w:p>
    <w:p>
      <w:pPr>
        <w:spacing w:after="0"/>
        <w:ind w:left="0"/>
        <w:jc w:val="both"/>
      </w:pPr>
      <w:r>
        <w:rPr>
          <w:rFonts w:ascii="Times New Roman"/>
          <w:b w:val="false"/>
          <w:i w:val="false"/>
          <w:color w:val="000000"/>
          <w:sz w:val="28"/>
        </w:rPr>
        <w:t xml:space="preserve">                    Сыра             5 (оның ішінде 4 ЛАЗ)      2060,2 </w:t>
      </w:r>
    </w:p>
    <w:p>
      <w:pPr>
        <w:spacing w:after="0"/>
        <w:ind w:left="0"/>
        <w:jc w:val="both"/>
      </w:pPr>
      <w:r>
        <w:rPr>
          <w:rFonts w:ascii="Times New Roman"/>
          <w:b w:val="false"/>
          <w:i w:val="false"/>
          <w:color w:val="000000"/>
          <w:sz w:val="28"/>
        </w:rPr>
        <w:t xml:space="preserve">                    Шарап            9 (оның ішінде 4 ЛАЗ)      1783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Маңғыстау          Сыра             2                           160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Павлодар           Спирт            1 ЛАЗ                       610 </w:t>
      </w:r>
    </w:p>
    <w:p>
      <w:pPr>
        <w:spacing w:after="0"/>
        <w:ind w:left="0"/>
        <w:jc w:val="both"/>
      </w:pPr>
      <w:r>
        <w:rPr>
          <w:rFonts w:ascii="Times New Roman"/>
          <w:b w:val="false"/>
          <w:i w:val="false"/>
          <w:color w:val="000000"/>
          <w:sz w:val="28"/>
        </w:rPr>
        <w:t xml:space="preserve">                    Арақ және ЛАБ    3                          1470  </w:t>
      </w:r>
    </w:p>
    <w:p>
      <w:pPr>
        <w:spacing w:after="0"/>
        <w:ind w:left="0"/>
        <w:jc w:val="both"/>
      </w:pPr>
      <w:r>
        <w:rPr>
          <w:rFonts w:ascii="Times New Roman"/>
          <w:b w:val="false"/>
          <w:i w:val="false"/>
          <w:color w:val="000000"/>
          <w:sz w:val="28"/>
        </w:rPr>
        <w:t xml:space="preserve">                    Сыра             4 (оның ішінде 1 ЛАЗ)      1580   </w:t>
      </w:r>
    </w:p>
    <w:p>
      <w:pPr>
        <w:spacing w:after="0"/>
        <w:ind w:left="0"/>
        <w:jc w:val="both"/>
      </w:pPr>
      <w:r>
        <w:rPr>
          <w:rFonts w:ascii="Times New Roman"/>
          <w:b w:val="false"/>
          <w:i w:val="false"/>
          <w:color w:val="000000"/>
          <w:sz w:val="28"/>
        </w:rPr>
        <w:t xml:space="preserve">                    Шарап            2 ЛАЗ                       340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Солтүстік          Спирт            1                           610 </w:t>
      </w:r>
    </w:p>
    <w:p>
      <w:pPr>
        <w:spacing w:after="0"/>
        <w:ind w:left="0"/>
        <w:jc w:val="both"/>
      </w:pPr>
      <w:r>
        <w:rPr>
          <w:rFonts w:ascii="Times New Roman"/>
          <w:b w:val="false"/>
          <w:i w:val="false"/>
          <w:color w:val="000000"/>
          <w:sz w:val="28"/>
        </w:rPr>
        <w:t xml:space="preserve">Қазақстан          Арақ және ЛАБ    7                          4088  </w:t>
      </w:r>
    </w:p>
    <w:p>
      <w:pPr>
        <w:spacing w:after="0"/>
        <w:ind w:left="0"/>
        <w:jc w:val="both"/>
      </w:pPr>
      <w:r>
        <w:rPr>
          <w:rFonts w:ascii="Times New Roman"/>
          <w:b w:val="false"/>
          <w:i w:val="false"/>
          <w:color w:val="000000"/>
          <w:sz w:val="28"/>
        </w:rPr>
        <w:t xml:space="preserve">                    Сыра             1 ЛАЗ                      4000   </w:t>
      </w:r>
    </w:p>
    <w:p>
      <w:pPr>
        <w:spacing w:after="0"/>
        <w:ind w:left="0"/>
        <w:jc w:val="both"/>
      </w:pPr>
      <w:r>
        <w:rPr>
          <w:rFonts w:ascii="Times New Roman"/>
          <w:b w:val="false"/>
          <w:i w:val="false"/>
          <w:color w:val="000000"/>
          <w:sz w:val="28"/>
        </w:rPr>
        <w:t xml:space="preserve">                    Шарап            3 (оның ішінде 2 ЛАЗ)       370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Оңтүстік           Спирт            2 ЛАЗ                       854 </w:t>
      </w:r>
    </w:p>
    <w:p>
      <w:pPr>
        <w:spacing w:after="0"/>
        <w:ind w:left="0"/>
        <w:jc w:val="both"/>
      </w:pPr>
      <w:r>
        <w:rPr>
          <w:rFonts w:ascii="Times New Roman"/>
          <w:b w:val="false"/>
          <w:i w:val="false"/>
          <w:color w:val="000000"/>
          <w:sz w:val="28"/>
        </w:rPr>
        <w:t xml:space="preserve">Қазақстан          Арақ және ЛАБ    7                          1905  </w:t>
      </w:r>
    </w:p>
    <w:p>
      <w:pPr>
        <w:spacing w:after="0"/>
        <w:ind w:left="0"/>
        <w:jc w:val="both"/>
      </w:pPr>
      <w:r>
        <w:rPr>
          <w:rFonts w:ascii="Times New Roman"/>
          <w:b w:val="false"/>
          <w:i w:val="false"/>
          <w:color w:val="000000"/>
          <w:sz w:val="28"/>
        </w:rPr>
        <w:t xml:space="preserve">                    Сыра             1                          7200   </w:t>
      </w:r>
    </w:p>
    <w:p>
      <w:pPr>
        <w:spacing w:after="0"/>
        <w:ind w:left="0"/>
        <w:jc w:val="both"/>
      </w:pPr>
      <w:r>
        <w:rPr>
          <w:rFonts w:ascii="Times New Roman"/>
          <w:b w:val="false"/>
          <w:i w:val="false"/>
          <w:color w:val="000000"/>
          <w:sz w:val="28"/>
        </w:rPr>
        <w:t>                    Шарап            15(оның ішінде 2 ЛАЗ)      10013,7</w:t>
      </w:r>
    </w:p>
    <w:p>
      <w:pPr>
        <w:spacing w:after="0"/>
        <w:ind w:left="0"/>
        <w:jc w:val="both"/>
      </w:pPr>
      <w:r>
        <w:rPr>
          <w:rFonts w:ascii="Times New Roman"/>
          <w:b w:val="false"/>
          <w:i w:val="false"/>
          <w:color w:val="000000"/>
          <w:sz w:val="28"/>
        </w:rPr>
        <w:t>                    Коньяк           1 ЛАЗ                       45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алкоголь өнімінің түрлері</w:t>
      </w:r>
    </w:p>
    <w:p>
      <w:pPr>
        <w:spacing w:after="0"/>
        <w:ind w:left="0"/>
        <w:jc w:val="both"/>
      </w:pPr>
      <w:r>
        <w:rPr>
          <w:rFonts w:ascii="Times New Roman"/>
          <w:b w:val="false"/>
          <w:i w:val="false"/>
          <w:color w:val="000000"/>
          <w:sz w:val="28"/>
        </w:rPr>
        <w:t>               бойынша 01.01.1999 жылдағы жай-күйі бойынша</w:t>
      </w:r>
    </w:p>
    <w:p>
      <w:pPr>
        <w:spacing w:after="0"/>
        <w:ind w:left="0"/>
        <w:jc w:val="both"/>
      </w:pPr>
      <w:r>
        <w:rPr>
          <w:rFonts w:ascii="Times New Roman"/>
          <w:b w:val="false"/>
          <w:i w:val="false"/>
          <w:color w:val="000000"/>
          <w:sz w:val="28"/>
        </w:rPr>
        <w:t>                            белгіленген қуаттар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Өнім атауы           Кәсіпорындардың саны      Белгіленген қуаттар</w:t>
      </w:r>
    </w:p>
    <w:p>
      <w:pPr>
        <w:spacing w:after="0"/>
        <w:ind w:left="0"/>
        <w:jc w:val="both"/>
      </w:pPr>
      <w:r>
        <w:rPr>
          <w:rFonts w:ascii="Times New Roman"/>
          <w:b w:val="false"/>
          <w:i w:val="false"/>
          <w:color w:val="000000"/>
          <w:sz w:val="28"/>
        </w:rPr>
        <w:t>                                                      (мың. дал)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Этил спирті          14 (оның ішінде 10 ЛАЗ)    9751,5</w:t>
      </w:r>
    </w:p>
    <w:p>
      <w:pPr>
        <w:spacing w:after="0"/>
        <w:ind w:left="0"/>
        <w:jc w:val="both"/>
      </w:pPr>
      <w:r>
        <w:rPr>
          <w:rFonts w:ascii="Times New Roman"/>
          <w:b w:val="false"/>
          <w:i w:val="false"/>
          <w:color w:val="000000"/>
          <w:sz w:val="28"/>
        </w:rPr>
        <w:t>     Арақ және ликер-     69                         41192</w:t>
      </w:r>
    </w:p>
    <w:p>
      <w:pPr>
        <w:spacing w:after="0"/>
        <w:ind w:left="0"/>
        <w:jc w:val="both"/>
      </w:pPr>
      <w:r>
        <w:rPr>
          <w:rFonts w:ascii="Times New Roman"/>
          <w:b w:val="false"/>
          <w:i w:val="false"/>
          <w:color w:val="000000"/>
          <w:sz w:val="28"/>
        </w:rPr>
        <w:t>     арақ бұйымдары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Шарап                73 (оның ішінде 28 ЛАЗ)    22111,4</w:t>
      </w:r>
    </w:p>
    <w:p>
      <w:pPr>
        <w:spacing w:after="0"/>
        <w:ind w:left="0"/>
        <w:jc w:val="both"/>
      </w:pPr>
      <w:r>
        <w:rPr>
          <w:rFonts w:ascii="Times New Roman"/>
          <w:b w:val="false"/>
          <w:i w:val="false"/>
          <w:color w:val="000000"/>
          <w:sz w:val="28"/>
        </w:rPr>
        <w:t xml:space="preserve">     Коньяк               3 (оның ішінде 3 ЛАЗ)      345   </w:t>
      </w:r>
    </w:p>
    <w:p>
      <w:pPr>
        <w:spacing w:after="0"/>
        <w:ind w:left="0"/>
        <w:jc w:val="both"/>
      </w:pPr>
      <w:r>
        <w:rPr>
          <w:rFonts w:ascii="Times New Roman"/>
          <w:b w:val="false"/>
          <w:i w:val="false"/>
          <w:color w:val="000000"/>
          <w:sz w:val="28"/>
        </w:rPr>
        <w:t xml:space="preserve">     Шампан               1 (оның ішінде 1 ЛАЗ)      107  </w:t>
      </w:r>
    </w:p>
    <w:p>
      <w:pPr>
        <w:spacing w:after="0"/>
        <w:ind w:left="0"/>
        <w:jc w:val="both"/>
      </w:pPr>
      <w:r>
        <w:rPr>
          <w:rFonts w:ascii="Times New Roman"/>
          <w:b w:val="false"/>
          <w:i w:val="false"/>
          <w:color w:val="000000"/>
          <w:sz w:val="28"/>
        </w:rPr>
        <w:t>     Сыра                 57 (оның ішінде 10 ЛАЗ)    27152,4</w:t>
      </w:r>
    </w:p>
    <w:p>
      <w:pPr>
        <w:spacing w:after="0"/>
        <w:ind w:left="0"/>
        <w:jc w:val="both"/>
      </w:pPr>
      <w:r>
        <w:rPr>
          <w:rFonts w:ascii="Times New Roman"/>
          <w:b w:val="false"/>
          <w:i w:val="false"/>
          <w:color w:val="000000"/>
          <w:sz w:val="28"/>
        </w:rPr>
        <w:t>     Жиыны:               165                        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(қағаздағы нұсқадан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Этил спирті мен алкоголь өнімінің түрлері бойынша 01.01.1999</w:t>
      </w:r>
    </w:p>
    <w:p>
      <w:pPr>
        <w:spacing w:after="0"/>
        <w:ind w:left="0"/>
        <w:jc w:val="both"/>
      </w:pPr>
      <w:r>
        <w:rPr>
          <w:rFonts w:ascii="Times New Roman"/>
          <w:b w:val="false"/>
          <w:i w:val="false"/>
          <w:color w:val="000000"/>
          <w:sz w:val="28"/>
        </w:rPr>
        <w:t>          жылдағы жай-күйі бойынша белгіленген қуаттар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Меншік нышандары бойынша алкоголь өнімін өндіруші кәсіпорындар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01.01.1999 жылдағы жай-күйі бойынша республикада алкоголь өнімін </w:t>
      </w:r>
    </w:p>
    <w:p>
      <w:pPr>
        <w:spacing w:after="0"/>
        <w:ind w:left="0"/>
        <w:jc w:val="both"/>
      </w:pPr>
      <w:r>
        <w:rPr>
          <w:rFonts w:ascii="Times New Roman"/>
          <w:b w:val="false"/>
          <w:i w:val="false"/>
          <w:color w:val="000000"/>
          <w:sz w:val="28"/>
        </w:rPr>
        <w:t>өндіруді жүзеге асыратын 165 кәсіпорын бар, оның 14-і спирт зауыты.</w:t>
      </w:r>
    </w:p>
    <w:p>
      <w:pPr>
        <w:spacing w:after="0"/>
        <w:ind w:left="0"/>
        <w:jc w:val="both"/>
      </w:pPr>
      <w:r>
        <w:rPr>
          <w:rFonts w:ascii="Times New Roman"/>
          <w:b w:val="false"/>
          <w:i w:val="false"/>
          <w:color w:val="000000"/>
          <w:sz w:val="28"/>
        </w:rPr>
        <w:t xml:space="preserve">     Этил спирті мен алкоголь өнімін өндіруші кәсіпорындардың жалпы </w:t>
      </w:r>
    </w:p>
    <w:p>
      <w:pPr>
        <w:spacing w:after="0"/>
        <w:ind w:left="0"/>
        <w:jc w:val="both"/>
      </w:pPr>
      <w:r>
        <w:rPr>
          <w:rFonts w:ascii="Times New Roman"/>
          <w:b w:val="false"/>
          <w:i w:val="false"/>
          <w:color w:val="000000"/>
          <w:sz w:val="28"/>
        </w:rPr>
        <w:t xml:space="preserve">санынан: мемлекеттің қатысуында - 38(23%) және жеке - 127 (77%) </w:t>
      </w:r>
    </w:p>
    <w:p>
      <w:pPr>
        <w:spacing w:after="0"/>
        <w:ind w:left="0"/>
        <w:jc w:val="both"/>
      </w:pPr>
      <w:r>
        <w:rPr>
          <w:rFonts w:ascii="Times New Roman"/>
          <w:b w:val="false"/>
          <w:i w:val="false"/>
          <w:color w:val="000000"/>
          <w:sz w:val="28"/>
        </w:rPr>
        <w:t>(N 4 суретті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1996-1998 жылдардағы этил спирті мен алкоголь өнімінің өндірілуі</w:t>
      </w:r>
    </w:p>
    <w:p>
      <w:pPr>
        <w:spacing w:after="0"/>
        <w:ind w:left="0"/>
        <w:jc w:val="both"/>
      </w:pPr>
      <w:r>
        <w:rPr>
          <w:rFonts w:ascii="Times New Roman"/>
          <w:b w:val="false"/>
          <w:i w:val="false"/>
          <w:color w:val="000000"/>
          <w:sz w:val="28"/>
        </w:rPr>
        <w:t>                         (мың дал)</w:t>
      </w:r>
    </w:p>
    <w:p>
      <w:pPr>
        <w:spacing w:after="0"/>
        <w:ind w:left="0"/>
        <w:jc w:val="both"/>
      </w:pPr>
      <w:r>
        <w:rPr>
          <w:rFonts w:ascii="Times New Roman"/>
          <w:b w:val="false"/>
          <w:i w:val="false"/>
          <w:color w:val="000000"/>
          <w:sz w:val="28"/>
        </w:rPr>
        <w:t>                                              N 3 кесте</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Жылдар  Спирт   Арақ және    Шарап   Шампан   Коньяк     Сыра</w:t>
      </w:r>
    </w:p>
    <w:p>
      <w:pPr>
        <w:spacing w:after="0"/>
        <w:ind w:left="0"/>
        <w:jc w:val="both"/>
      </w:pPr>
      <w:r>
        <w:rPr>
          <w:rFonts w:ascii="Times New Roman"/>
          <w:b w:val="false"/>
          <w:i w:val="false"/>
          <w:color w:val="000000"/>
          <w:sz w:val="28"/>
        </w:rPr>
        <w:t xml:space="preserve">                    ЛАБ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1996   2330    4885       1020    13,5       62       6372</w:t>
      </w:r>
    </w:p>
    <w:p>
      <w:pPr>
        <w:spacing w:after="0"/>
        <w:ind w:left="0"/>
        <w:jc w:val="both"/>
      </w:pPr>
      <w:r>
        <w:rPr>
          <w:rFonts w:ascii="Times New Roman"/>
          <w:b w:val="false"/>
          <w:i w:val="false"/>
          <w:color w:val="000000"/>
          <w:sz w:val="28"/>
        </w:rPr>
        <w:t>     1997   5184    9711       1104    19,5       57       6914</w:t>
      </w:r>
    </w:p>
    <w:p>
      <w:pPr>
        <w:spacing w:after="0"/>
        <w:ind w:left="0"/>
        <w:jc w:val="both"/>
      </w:pPr>
      <w:r>
        <w:rPr>
          <w:rFonts w:ascii="Times New Roman"/>
          <w:b w:val="false"/>
          <w:i w:val="false"/>
          <w:color w:val="000000"/>
          <w:sz w:val="28"/>
        </w:rPr>
        <w:t>     1998   5748,1  9167,5    1947,3   54         94,8     8517,9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6-суреттерді (қағаздағы нұсқадан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4 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Акциздердің алкоголь өнімін өндіруден 1996-1998 жылдардағы түсуі</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Өнімнің    1996       1997 жыл                1998 жыл</w:t>
      </w:r>
    </w:p>
    <w:p>
      <w:pPr>
        <w:spacing w:after="0"/>
        <w:ind w:left="0"/>
        <w:jc w:val="both"/>
      </w:pPr>
      <w:r>
        <w:rPr>
          <w:rFonts w:ascii="Times New Roman"/>
          <w:b w:val="false"/>
          <w:i w:val="false"/>
          <w:color w:val="000000"/>
          <w:sz w:val="28"/>
        </w:rPr>
        <w:t>  атауы             Жоспар Іс жүзінде Жоспарды  Жоспар  Іс жүзінде  Жоспар.</w:t>
      </w:r>
    </w:p>
    <w:p>
      <w:pPr>
        <w:spacing w:after="0"/>
        <w:ind w:left="0"/>
        <w:jc w:val="both"/>
      </w:pPr>
      <w:r>
        <w:rPr>
          <w:rFonts w:ascii="Times New Roman"/>
          <w:b w:val="false"/>
          <w:i w:val="false"/>
          <w:color w:val="000000"/>
          <w:sz w:val="28"/>
        </w:rPr>
        <w:t>                                      орындау                      ды орын.</w:t>
      </w:r>
    </w:p>
    <w:p>
      <w:pPr>
        <w:spacing w:after="0"/>
        <w:ind w:left="0"/>
        <w:jc w:val="both"/>
      </w:pPr>
      <w:r>
        <w:rPr>
          <w:rFonts w:ascii="Times New Roman"/>
          <w:b w:val="false"/>
          <w:i w:val="false"/>
          <w:color w:val="000000"/>
          <w:sz w:val="28"/>
        </w:rPr>
        <w:t>                                        (%)                           дау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Спирт      132,1     333    191      57,3       392      1256     320,4</w:t>
      </w:r>
    </w:p>
    <w:p>
      <w:pPr>
        <w:spacing w:after="0"/>
        <w:ind w:left="0"/>
        <w:jc w:val="both"/>
      </w:pPr>
      <w:r>
        <w:rPr>
          <w:rFonts w:ascii="Times New Roman"/>
          <w:b w:val="false"/>
          <w:i w:val="false"/>
          <w:color w:val="000000"/>
          <w:sz w:val="28"/>
        </w:rPr>
        <w:t xml:space="preserve">Арақ және            </w:t>
      </w:r>
    </w:p>
    <w:p>
      <w:pPr>
        <w:spacing w:after="0"/>
        <w:ind w:left="0"/>
        <w:jc w:val="both"/>
      </w:pPr>
      <w:r>
        <w:rPr>
          <w:rFonts w:ascii="Times New Roman"/>
          <w:b w:val="false"/>
          <w:i w:val="false"/>
          <w:color w:val="000000"/>
          <w:sz w:val="28"/>
        </w:rPr>
        <w:t>ЛАБ        1851,5    5786   3719     64,3      5183      4221     81,4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Шарап және  295      463    208,3     45       329       229      70</w:t>
      </w:r>
    </w:p>
    <w:p>
      <w:pPr>
        <w:spacing w:after="0"/>
        <w:ind w:left="0"/>
        <w:jc w:val="both"/>
      </w:pPr>
      <w:r>
        <w:rPr>
          <w:rFonts w:ascii="Times New Roman"/>
          <w:b w:val="false"/>
          <w:i w:val="false"/>
          <w:color w:val="000000"/>
          <w:sz w:val="28"/>
        </w:rPr>
        <w:t xml:space="preserve">ш/м  </w:t>
      </w:r>
    </w:p>
    <w:p>
      <w:pPr>
        <w:spacing w:after="0"/>
        <w:ind w:left="0"/>
        <w:jc w:val="both"/>
      </w:pPr>
      <w:r>
        <w:rPr>
          <w:rFonts w:ascii="Times New Roman"/>
          <w:b w:val="false"/>
          <w:i w:val="false"/>
          <w:color w:val="000000"/>
          <w:sz w:val="28"/>
        </w:rPr>
        <w:t>Коньяк     10,9      42     17,6      42        16       7        43,7</w:t>
      </w:r>
    </w:p>
    <w:p>
      <w:pPr>
        <w:spacing w:after="0"/>
        <w:ind w:left="0"/>
        <w:jc w:val="both"/>
      </w:pPr>
      <w:r>
        <w:rPr>
          <w:rFonts w:ascii="Times New Roman"/>
          <w:b w:val="false"/>
          <w:i w:val="false"/>
          <w:color w:val="000000"/>
          <w:sz w:val="28"/>
        </w:rPr>
        <w:t>Шампан     44,5      73     21       28,7       56       7        12,5</w:t>
      </w:r>
    </w:p>
    <w:p>
      <w:pPr>
        <w:spacing w:after="0"/>
        <w:ind w:left="0"/>
        <w:jc w:val="both"/>
      </w:pPr>
      <w:r>
        <w:rPr>
          <w:rFonts w:ascii="Times New Roman"/>
          <w:b w:val="false"/>
          <w:i w:val="false"/>
          <w:color w:val="000000"/>
          <w:sz w:val="28"/>
        </w:rPr>
        <w:t>Сыра       411,4     417    288,2    69,2       324     366       113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2745,4     7114   4445,1   62,5       6300    6086      97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5 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Акциздердің алкоголь өнімін өндіруден 1996-1998 жылдарда </w:t>
      </w:r>
    </w:p>
    <w:p>
      <w:pPr>
        <w:spacing w:after="0"/>
        <w:ind w:left="0"/>
        <w:jc w:val="both"/>
      </w:pPr>
      <w:r>
        <w:rPr>
          <w:rFonts w:ascii="Times New Roman"/>
          <w:b w:val="false"/>
          <w:i w:val="false"/>
          <w:color w:val="000000"/>
          <w:sz w:val="28"/>
        </w:rPr>
        <w:t>                  облыстар тұрғысында түсуі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Облыстардың   1996 жыл     1997 жыл   1998 жыл   97/96 өсу    97/98</w:t>
      </w:r>
    </w:p>
    <w:p>
      <w:pPr>
        <w:spacing w:after="0"/>
        <w:ind w:left="0"/>
        <w:jc w:val="both"/>
      </w:pPr>
      <w:r>
        <w:rPr>
          <w:rFonts w:ascii="Times New Roman"/>
          <w:b w:val="false"/>
          <w:i w:val="false"/>
          <w:color w:val="000000"/>
          <w:sz w:val="28"/>
        </w:rPr>
        <w:t xml:space="preserve">   атауы                                          қарқыны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Ақмола         389,9        452,9      772,6     116,2        170,5</w:t>
      </w:r>
    </w:p>
    <w:p>
      <w:pPr>
        <w:spacing w:after="0"/>
        <w:ind w:left="0"/>
        <w:jc w:val="both"/>
      </w:pPr>
      <w:r>
        <w:rPr>
          <w:rFonts w:ascii="Times New Roman"/>
          <w:b w:val="false"/>
          <w:i w:val="false"/>
          <w:color w:val="000000"/>
          <w:sz w:val="28"/>
        </w:rPr>
        <w:t>Ақтөбе         225,1        330,8       336      146,4        101,6</w:t>
      </w:r>
    </w:p>
    <w:p>
      <w:pPr>
        <w:spacing w:after="0"/>
        <w:ind w:left="0"/>
        <w:jc w:val="both"/>
      </w:pPr>
      <w:r>
        <w:rPr>
          <w:rFonts w:ascii="Times New Roman"/>
          <w:b w:val="false"/>
          <w:i w:val="false"/>
          <w:color w:val="000000"/>
          <w:sz w:val="28"/>
        </w:rPr>
        <w:t>Алматы         134,5        209,5      289,5     155,7        138,2</w:t>
      </w:r>
    </w:p>
    <w:p>
      <w:pPr>
        <w:spacing w:after="0"/>
        <w:ind w:left="0"/>
        <w:jc w:val="both"/>
      </w:pPr>
      <w:r>
        <w:rPr>
          <w:rFonts w:ascii="Times New Roman"/>
          <w:b w:val="false"/>
          <w:i w:val="false"/>
          <w:color w:val="000000"/>
          <w:sz w:val="28"/>
        </w:rPr>
        <w:t>Алматы қаласы  457,7        444,3      285,9     97,1         86,6</w:t>
      </w:r>
    </w:p>
    <w:p>
      <w:pPr>
        <w:spacing w:after="0"/>
        <w:ind w:left="0"/>
        <w:jc w:val="both"/>
      </w:pPr>
      <w:r>
        <w:rPr>
          <w:rFonts w:ascii="Times New Roman"/>
          <w:b w:val="false"/>
          <w:i w:val="false"/>
          <w:color w:val="000000"/>
          <w:sz w:val="28"/>
        </w:rPr>
        <w:t>Атырау         0,8           1,1       1,4       137,5        127,2</w:t>
      </w:r>
    </w:p>
    <w:p>
      <w:pPr>
        <w:spacing w:after="0"/>
        <w:ind w:left="0"/>
        <w:jc w:val="both"/>
      </w:pPr>
      <w:r>
        <w:rPr>
          <w:rFonts w:ascii="Times New Roman"/>
          <w:b w:val="false"/>
          <w:i w:val="false"/>
          <w:color w:val="000000"/>
          <w:sz w:val="28"/>
        </w:rPr>
        <w:t>Шығыс          551,2        815,9      1108,3    148          135,8</w:t>
      </w:r>
    </w:p>
    <w:p>
      <w:pPr>
        <w:spacing w:after="0"/>
        <w:ind w:left="0"/>
        <w:jc w:val="both"/>
      </w:pPr>
      <w:r>
        <w:rPr>
          <w:rFonts w:ascii="Times New Roman"/>
          <w:b w:val="false"/>
          <w:i w:val="false"/>
          <w:color w:val="000000"/>
          <w:sz w:val="28"/>
        </w:rPr>
        <w:t xml:space="preserve">Қазақстан    </w:t>
      </w:r>
    </w:p>
    <w:p>
      <w:pPr>
        <w:spacing w:after="0"/>
        <w:ind w:left="0"/>
        <w:jc w:val="both"/>
      </w:pPr>
      <w:r>
        <w:rPr>
          <w:rFonts w:ascii="Times New Roman"/>
          <w:b w:val="false"/>
          <w:i w:val="false"/>
          <w:color w:val="000000"/>
          <w:sz w:val="28"/>
        </w:rPr>
        <w:t>Жамбыл         102,8        347,2      876,4     337,7        252,4</w:t>
      </w:r>
    </w:p>
    <w:p>
      <w:pPr>
        <w:spacing w:after="0"/>
        <w:ind w:left="0"/>
        <w:jc w:val="both"/>
      </w:pPr>
      <w:r>
        <w:rPr>
          <w:rFonts w:ascii="Times New Roman"/>
          <w:b w:val="false"/>
          <w:i w:val="false"/>
          <w:color w:val="000000"/>
          <w:sz w:val="28"/>
        </w:rPr>
        <w:t>Батыс          143,5        144,8      126,6     100,9        87,4</w:t>
      </w:r>
    </w:p>
    <w:p>
      <w:pPr>
        <w:spacing w:after="0"/>
        <w:ind w:left="0"/>
        <w:jc w:val="both"/>
      </w:pPr>
      <w:r>
        <w:rPr>
          <w:rFonts w:ascii="Times New Roman"/>
          <w:b w:val="false"/>
          <w:i w:val="false"/>
          <w:color w:val="000000"/>
          <w:sz w:val="28"/>
        </w:rPr>
        <w:t xml:space="preserve">Қазақстан      </w:t>
      </w:r>
    </w:p>
    <w:p>
      <w:pPr>
        <w:spacing w:after="0"/>
        <w:ind w:left="0"/>
        <w:jc w:val="both"/>
      </w:pPr>
      <w:r>
        <w:rPr>
          <w:rFonts w:ascii="Times New Roman"/>
          <w:b w:val="false"/>
          <w:i w:val="false"/>
          <w:color w:val="000000"/>
          <w:sz w:val="28"/>
        </w:rPr>
        <w:t>Қарағанды      296,6        95,1       125       32,1         131,4</w:t>
      </w:r>
    </w:p>
    <w:p>
      <w:pPr>
        <w:spacing w:after="0"/>
        <w:ind w:left="0"/>
        <w:jc w:val="both"/>
      </w:pPr>
      <w:r>
        <w:rPr>
          <w:rFonts w:ascii="Times New Roman"/>
          <w:b w:val="false"/>
          <w:i w:val="false"/>
          <w:color w:val="000000"/>
          <w:sz w:val="28"/>
        </w:rPr>
        <w:t>Қызылорда      58,5         70,2       57,8      120          82,3</w:t>
      </w:r>
    </w:p>
    <w:p>
      <w:pPr>
        <w:spacing w:after="0"/>
        <w:ind w:left="0"/>
        <w:jc w:val="both"/>
      </w:pPr>
      <w:r>
        <w:rPr>
          <w:rFonts w:ascii="Times New Roman"/>
          <w:b w:val="false"/>
          <w:i w:val="false"/>
          <w:color w:val="000000"/>
          <w:sz w:val="28"/>
        </w:rPr>
        <w:t>Қостанай       128,3        678,7      985       528,9        145</w:t>
      </w:r>
    </w:p>
    <w:p>
      <w:pPr>
        <w:spacing w:after="0"/>
        <w:ind w:left="0"/>
        <w:jc w:val="both"/>
      </w:pPr>
      <w:r>
        <w:rPr>
          <w:rFonts w:ascii="Times New Roman"/>
          <w:b w:val="false"/>
          <w:i w:val="false"/>
          <w:color w:val="000000"/>
          <w:sz w:val="28"/>
        </w:rPr>
        <w:t>Маңғыстау      8,7          2,2        3,9       25,3         177,3</w:t>
      </w:r>
    </w:p>
    <w:p>
      <w:pPr>
        <w:spacing w:after="0"/>
        <w:ind w:left="0"/>
        <w:jc w:val="both"/>
      </w:pPr>
      <w:r>
        <w:rPr>
          <w:rFonts w:ascii="Times New Roman"/>
          <w:b w:val="false"/>
          <w:i w:val="false"/>
          <w:color w:val="000000"/>
          <w:sz w:val="28"/>
        </w:rPr>
        <w:t>Павлодар       34,2         296,4      253,8     866,7        85,6</w:t>
      </w:r>
    </w:p>
    <w:p>
      <w:pPr>
        <w:spacing w:after="0"/>
        <w:ind w:left="0"/>
        <w:jc w:val="both"/>
      </w:pPr>
      <w:r>
        <w:rPr>
          <w:rFonts w:ascii="Times New Roman"/>
          <w:b w:val="false"/>
          <w:i w:val="false"/>
          <w:color w:val="000000"/>
          <w:sz w:val="28"/>
        </w:rPr>
        <w:t>Солтүстік      62,5         406,2      422,8     649,9        104,1</w:t>
      </w:r>
    </w:p>
    <w:p>
      <w:pPr>
        <w:spacing w:after="0"/>
        <w:ind w:left="0"/>
        <w:jc w:val="both"/>
      </w:pPr>
      <w:r>
        <w:rPr>
          <w:rFonts w:ascii="Times New Roman"/>
          <w:b w:val="false"/>
          <w:i w:val="false"/>
          <w:color w:val="000000"/>
          <w:sz w:val="28"/>
        </w:rPr>
        <w:t xml:space="preserve">Қазақстан   </w:t>
      </w:r>
    </w:p>
    <w:p>
      <w:pPr>
        <w:spacing w:after="0"/>
        <w:ind w:left="0"/>
        <w:jc w:val="both"/>
      </w:pPr>
      <w:r>
        <w:rPr>
          <w:rFonts w:ascii="Times New Roman"/>
          <w:b w:val="false"/>
          <w:i w:val="false"/>
          <w:color w:val="000000"/>
          <w:sz w:val="28"/>
        </w:rPr>
        <w:t>Оңтүстік       151,1        149,8      341       99,1         227,6</w:t>
      </w:r>
    </w:p>
    <w:p>
      <w:pPr>
        <w:spacing w:after="0"/>
        <w:ind w:left="0"/>
        <w:jc w:val="both"/>
      </w:pPr>
      <w:r>
        <w:rPr>
          <w:rFonts w:ascii="Times New Roman"/>
          <w:b w:val="false"/>
          <w:i w:val="false"/>
          <w:color w:val="000000"/>
          <w:sz w:val="28"/>
        </w:rPr>
        <w:t xml:space="preserve">Қазақстан     </w:t>
      </w:r>
    </w:p>
    <w:p>
      <w:pPr>
        <w:spacing w:after="0"/>
        <w:ind w:left="0"/>
        <w:jc w:val="both"/>
      </w:pPr>
      <w:r>
        <w:rPr>
          <w:rFonts w:ascii="Times New Roman"/>
          <w:b w:val="false"/>
          <w:i w:val="false"/>
          <w:color w:val="000000"/>
          <w:sz w:val="28"/>
        </w:rPr>
        <w:t>     Жиыны:     2745,4       4445,1    6086       161,9        136,9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Алкоголь өнімімен бөлшек сауда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7-сурет (қағаздағы нұсқадан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Алкоголь өнімімен көтерме сауда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Арақ пен арақ-ликер бұйымдарын сатудың көлемі 1998 жылы 8,2 млн. дал </w:t>
      </w:r>
    </w:p>
    <w:p>
      <w:pPr>
        <w:spacing w:after="0"/>
        <w:ind w:left="0"/>
        <w:jc w:val="both"/>
      </w:pPr>
      <w:r>
        <w:rPr>
          <w:rFonts w:ascii="Times New Roman"/>
          <w:b w:val="false"/>
          <w:i w:val="false"/>
          <w:color w:val="000000"/>
          <w:sz w:val="28"/>
        </w:rPr>
        <w:t>болды, бұл республиканың жалпы тұтынысының 52%-ін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8-сурет (қағаздағы нұсқадан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Этил спиртін өндіру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Республикада спиртке қажеттілік 6,5 млн. далды құрайды. 1998 жылы </w:t>
      </w:r>
    </w:p>
    <w:p>
      <w:pPr>
        <w:spacing w:after="0"/>
        <w:ind w:left="0"/>
        <w:jc w:val="both"/>
      </w:pPr>
      <w:r>
        <w:rPr>
          <w:rFonts w:ascii="Times New Roman"/>
          <w:b w:val="false"/>
          <w:i w:val="false"/>
          <w:color w:val="000000"/>
          <w:sz w:val="28"/>
        </w:rPr>
        <w:t xml:space="preserve">республикада 5,7 млн. дал спирт өндірілді, оның 4,1 млн. дал сатылды, </w:t>
      </w:r>
    </w:p>
    <w:p>
      <w:pPr>
        <w:spacing w:after="0"/>
        <w:ind w:left="0"/>
        <w:jc w:val="both"/>
      </w:pPr>
      <w:r>
        <w:rPr>
          <w:rFonts w:ascii="Times New Roman"/>
          <w:b w:val="false"/>
          <w:i w:val="false"/>
          <w:color w:val="000000"/>
          <w:sz w:val="28"/>
        </w:rPr>
        <w:t>осылайша отандық өндірушілер өндірген спирттің айналымы жалпы республикалық</w:t>
      </w:r>
    </w:p>
    <w:p>
      <w:pPr>
        <w:spacing w:after="0"/>
        <w:ind w:left="0"/>
        <w:jc w:val="both"/>
      </w:pPr>
      <w:r>
        <w:rPr>
          <w:rFonts w:ascii="Times New Roman"/>
          <w:b w:val="false"/>
          <w:i w:val="false"/>
          <w:color w:val="000000"/>
          <w:sz w:val="28"/>
        </w:rPr>
        <w:t>қажеттіліктің 63% құрады.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9-сурет (қағаздағы нұсқадан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Алкоголь өнімін өндіру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1998 жылдың қорытындысы бойынша арақ пен ликер-арақ өнімін өндірудің </w:t>
      </w:r>
    </w:p>
    <w:p>
      <w:pPr>
        <w:spacing w:after="0"/>
        <w:ind w:left="0"/>
        <w:jc w:val="both"/>
      </w:pPr>
      <w:r>
        <w:rPr>
          <w:rFonts w:ascii="Times New Roman"/>
          <w:b w:val="false"/>
          <w:i w:val="false"/>
          <w:color w:val="000000"/>
          <w:sz w:val="28"/>
        </w:rPr>
        <w:t xml:space="preserve">көлемі 9,2 млн. дал болды, бұл республика бойынша тұтастай алғанда нақты </w:t>
      </w:r>
    </w:p>
    <w:p>
      <w:pPr>
        <w:spacing w:after="0"/>
        <w:ind w:left="0"/>
        <w:jc w:val="both"/>
      </w:pPr>
      <w:r>
        <w:rPr>
          <w:rFonts w:ascii="Times New Roman"/>
          <w:b w:val="false"/>
          <w:i w:val="false"/>
          <w:color w:val="000000"/>
          <w:sz w:val="28"/>
        </w:rPr>
        <w:t>қажеттіліктің 61%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10-сурет (қағаздағы нұсқадан қараңыз)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Этил спирті мен алкоголь өнімінің импорты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Республикада спиртке деген қажеттілік 6,5 млн. далды құрайды. </w:t>
      </w:r>
    </w:p>
    <w:p>
      <w:pPr>
        <w:spacing w:after="0"/>
        <w:ind w:left="0"/>
        <w:jc w:val="both"/>
      </w:pPr>
      <w:r>
        <w:rPr>
          <w:rFonts w:ascii="Times New Roman"/>
          <w:b w:val="false"/>
          <w:i w:val="false"/>
          <w:color w:val="000000"/>
          <w:sz w:val="28"/>
        </w:rPr>
        <w:t xml:space="preserve">1998 жылы 4,1 млн. дал этил спирті пайдаланылды. 2,4 млн. дал спирт ресми </w:t>
      </w:r>
    </w:p>
    <w:p>
      <w:pPr>
        <w:spacing w:after="0"/>
        <w:ind w:left="0"/>
        <w:jc w:val="both"/>
      </w:pPr>
      <w:r>
        <w:rPr>
          <w:rFonts w:ascii="Times New Roman"/>
          <w:b w:val="false"/>
          <w:i w:val="false"/>
          <w:color w:val="000000"/>
          <w:sz w:val="28"/>
        </w:rPr>
        <w:t xml:space="preserve">импорт пен контрабанданың есебінен толтырылды. Ал 1998 жылы республикаға </w:t>
      </w:r>
    </w:p>
    <w:p>
      <w:pPr>
        <w:spacing w:after="0"/>
        <w:ind w:left="0"/>
        <w:jc w:val="both"/>
      </w:pPr>
      <w:r>
        <w:rPr>
          <w:rFonts w:ascii="Times New Roman"/>
          <w:b w:val="false"/>
          <w:i w:val="false"/>
          <w:color w:val="000000"/>
          <w:sz w:val="28"/>
        </w:rPr>
        <w:t xml:space="preserve">1377 мың дал этил спирті импортталды, мұнда оның ресми көлемінің деңгейі </w:t>
      </w:r>
    </w:p>
    <w:p>
      <w:pPr>
        <w:spacing w:after="0"/>
        <w:ind w:left="0"/>
        <w:jc w:val="both"/>
      </w:pPr>
      <w:r>
        <w:rPr>
          <w:rFonts w:ascii="Times New Roman"/>
          <w:b w:val="false"/>
          <w:i w:val="false"/>
          <w:color w:val="000000"/>
          <w:sz w:val="28"/>
        </w:rPr>
        <w:t>57% болды.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11-сурет (қағаздағы нұсқадан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12-сурет (қағаздағы нұсқадан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Бірыңғай тауар құжатын енгізуге түсіндірме жазба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Құжаттың әр түрлі түстегі мынадай үш түрі енгізіледі:</w:t>
      </w:r>
    </w:p>
    <w:p>
      <w:pPr>
        <w:spacing w:after="0"/>
        <w:ind w:left="0"/>
        <w:jc w:val="both"/>
      </w:pPr>
      <w:r>
        <w:rPr>
          <w:rFonts w:ascii="Times New Roman"/>
          <w:b w:val="false"/>
          <w:i w:val="false"/>
          <w:color w:val="000000"/>
          <w:sz w:val="28"/>
        </w:rPr>
        <w:t>     - этил спиртін босату бойынша;</w:t>
      </w:r>
    </w:p>
    <w:p>
      <w:pPr>
        <w:spacing w:after="0"/>
        <w:ind w:left="0"/>
        <w:jc w:val="both"/>
      </w:pPr>
      <w:r>
        <w:rPr>
          <w:rFonts w:ascii="Times New Roman"/>
          <w:b w:val="false"/>
          <w:i w:val="false"/>
          <w:color w:val="000000"/>
          <w:sz w:val="28"/>
        </w:rPr>
        <w:t>     - алкоголь өнімін босату бойынша;</w:t>
      </w:r>
    </w:p>
    <w:p>
      <w:pPr>
        <w:spacing w:after="0"/>
        <w:ind w:left="0"/>
        <w:jc w:val="both"/>
      </w:pPr>
      <w:r>
        <w:rPr>
          <w:rFonts w:ascii="Times New Roman"/>
          <w:b w:val="false"/>
          <w:i w:val="false"/>
          <w:color w:val="000000"/>
          <w:sz w:val="28"/>
        </w:rPr>
        <w:t>     - алкоголь өнімін көтерме тиеп-жөнелту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 мынадай мәліметтер көрсетілуі тиіс:</w:t>
      </w:r>
    </w:p>
    <w:p>
      <w:pPr>
        <w:spacing w:after="0"/>
        <w:ind w:left="0"/>
        <w:jc w:val="both"/>
      </w:pPr>
      <w:r>
        <w:rPr>
          <w:rFonts w:ascii="Times New Roman"/>
          <w:b w:val="false"/>
          <w:i w:val="false"/>
          <w:color w:val="000000"/>
          <w:sz w:val="28"/>
        </w:rPr>
        <w:t>     Этил спирті мен алкоголь өнімін босатқаны туралы мәлімет:</w:t>
      </w:r>
    </w:p>
    <w:p>
      <w:pPr>
        <w:spacing w:after="0"/>
        <w:ind w:left="0"/>
        <w:jc w:val="both"/>
      </w:pPr>
      <w:r>
        <w:rPr>
          <w:rFonts w:ascii="Times New Roman"/>
          <w:b w:val="false"/>
          <w:i w:val="false"/>
          <w:color w:val="000000"/>
          <w:sz w:val="28"/>
        </w:rPr>
        <w:t>     - тиеліп-жөнелтілген өнімнің дал. (шөлмек) көлемі;</w:t>
      </w:r>
    </w:p>
    <w:p>
      <w:pPr>
        <w:spacing w:after="0"/>
        <w:ind w:left="0"/>
        <w:jc w:val="both"/>
      </w:pPr>
      <w:r>
        <w:rPr>
          <w:rFonts w:ascii="Times New Roman"/>
          <w:b w:val="false"/>
          <w:i w:val="false"/>
          <w:color w:val="000000"/>
          <w:sz w:val="28"/>
        </w:rPr>
        <w:t>     - Сәйкестік сертификаты (берген орган, нөмірі, берілген күні);</w:t>
      </w:r>
    </w:p>
    <w:p>
      <w:pPr>
        <w:spacing w:after="0"/>
        <w:ind w:left="0"/>
        <w:jc w:val="both"/>
      </w:pPr>
      <w:r>
        <w:rPr>
          <w:rFonts w:ascii="Times New Roman"/>
          <w:b w:val="false"/>
          <w:i w:val="false"/>
          <w:color w:val="000000"/>
          <w:sz w:val="28"/>
        </w:rPr>
        <w:t>     - мерзімі, тауар белгісін тіркеген куәліктің нөмірі;</w:t>
      </w:r>
    </w:p>
    <w:p>
      <w:pPr>
        <w:spacing w:after="0"/>
        <w:ind w:left="0"/>
        <w:jc w:val="both"/>
      </w:pPr>
      <w:r>
        <w:rPr>
          <w:rFonts w:ascii="Times New Roman"/>
          <w:b w:val="false"/>
          <w:i w:val="false"/>
          <w:color w:val="000000"/>
          <w:sz w:val="28"/>
        </w:rPr>
        <w:t>     - шыққан уақыты;</w:t>
      </w:r>
    </w:p>
    <w:p>
      <w:pPr>
        <w:spacing w:after="0"/>
        <w:ind w:left="0"/>
        <w:jc w:val="both"/>
      </w:pPr>
      <w:r>
        <w:rPr>
          <w:rFonts w:ascii="Times New Roman"/>
          <w:b w:val="false"/>
          <w:i w:val="false"/>
          <w:color w:val="000000"/>
          <w:sz w:val="28"/>
        </w:rPr>
        <w:t>     - акциздік таңбамен таңбаланғаны (нөмірі, сериясы).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Сатушы-ұйым туралы мәлімет:</w:t>
      </w:r>
    </w:p>
    <w:p>
      <w:pPr>
        <w:spacing w:after="0"/>
        <w:ind w:left="0"/>
        <w:jc w:val="both"/>
      </w:pPr>
      <w:r>
        <w:rPr>
          <w:rFonts w:ascii="Times New Roman"/>
          <w:b w:val="false"/>
          <w:i w:val="false"/>
          <w:color w:val="000000"/>
          <w:sz w:val="28"/>
        </w:rPr>
        <w:t>     - Сатушы ұйымның атауы, заңды мекен-жайы, берілетін мекен-жайы;</w:t>
      </w:r>
    </w:p>
    <w:p>
      <w:pPr>
        <w:spacing w:after="0"/>
        <w:ind w:left="0"/>
        <w:jc w:val="both"/>
      </w:pPr>
      <w:r>
        <w:rPr>
          <w:rFonts w:ascii="Times New Roman"/>
          <w:b w:val="false"/>
          <w:i w:val="false"/>
          <w:color w:val="000000"/>
          <w:sz w:val="28"/>
        </w:rPr>
        <w:t>     - Лицензияның нөмірі, оны берген орган;</w:t>
      </w:r>
    </w:p>
    <w:p>
      <w:pPr>
        <w:spacing w:after="0"/>
        <w:ind w:left="0"/>
        <w:jc w:val="both"/>
      </w:pPr>
      <w:r>
        <w:rPr>
          <w:rFonts w:ascii="Times New Roman"/>
          <w:b w:val="false"/>
          <w:i w:val="false"/>
          <w:color w:val="000000"/>
          <w:sz w:val="28"/>
        </w:rPr>
        <w:t>     - СТН;</w:t>
      </w:r>
    </w:p>
    <w:p>
      <w:pPr>
        <w:spacing w:after="0"/>
        <w:ind w:left="0"/>
        <w:jc w:val="both"/>
      </w:pPr>
      <w:r>
        <w:rPr>
          <w:rFonts w:ascii="Times New Roman"/>
          <w:b w:val="false"/>
          <w:i w:val="false"/>
          <w:color w:val="000000"/>
          <w:sz w:val="28"/>
        </w:rPr>
        <w:t>     - Өнімнің көлемі дал (шөлмек);</w:t>
      </w:r>
    </w:p>
    <w:p>
      <w:pPr>
        <w:spacing w:after="0"/>
        <w:ind w:left="0"/>
        <w:jc w:val="both"/>
      </w:pPr>
      <w:r>
        <w:rPr>
          <w:rFonts w:ascii="Times New Roman"/>
          <w:b w:val="false"/>
          <w:i w:val="false"/>
          <w:color w:val="000000"/>
          <w:sz w:val="28"/>
        </w:rPr>
        <w:t>     - Өнімді акциздік таңбамен таңбалау (нөмірі, сериясы);</w:t>
      </w:r>
    </w:p>
    <w:p>
      <w:pPr>
        <w:spacing w:after="0"/>
        <w:ind w:left="0"/>
        <w:jc w:val="both"/>
      </w:pPr>
      <w:r>
        <w:rPr>
          <w:rFonts w:ascii="Times New Roman"/>
          <w:b w:val="false"/>
          <w:i w:val="false"/>
          <w:color w:val="000000"/>
          <w:sz w:val="28"/>
        </w:rPr>
        <w:t>     - Тиеп-жөнелтілген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Сатып алушы ұйым туралы мәлімет:</w:t>
      </w:r>
    </w:p>
    <w:p>
      <w:pPr>
        <w:spacing w:after="0"/>
        <w:ind w:left="0"/>
        <w:jc w:val="both"/>
      </w:pPr>
      <w:r>
        <w:rPr>
          <w:rFonts w:ascii="Times New Roman"/>
          <w:b w:val="false"/>
          <w:i w:val="false"/>
          <w:color w:val="000000"/>
          <w:sz w:val="28"/>
        </w:rPr>
        <w:t>     - Сатып алушы ұйымның атауы, заңды мекен-жайы, берілетін мекен-жайы;</w:t>
      </w:r>
    </w:p>
    <w:p>
      <w:pPr>
        <w:spacing w:after="0"/>
        <w:ind w:left="0"/>
        <w:jc w:val="both"/>
      </w:pPr>
      <w:r>
        <w:rPr>
          <w:rFonts w:ascii="Times New Roman"/>
          <w:b w:val="false"/>
          <w:i w:val="false"/>
          <w:color w:val="000000"/>
          <w:sz w:val="28"/>
        </w:rPr>
        <w:t>     - Лицензияның нөмірі, оны берген орган;</w:t>
      </w:r>
    </w:p>
    <w:p>
      <w:pPr>
        <w:spacing w:after="0"/>
        <w:ind w:left="0"/>
        <w:jc w:val="both"/>
      </w:pPr>
      <w:r>
        <w:rPr>
          <w:rFonts w:ascii="Times New Roman"/>
          <w:b w:val="false"/>
          <w:i w:val="false"/>
          <w:color w:val="000000"/>
          <w:sz w:val="28"/>
        </w:rPr>
        <w:t>     - СТН;</w:t>
      </w:r>
    </w:p>
    <w:p>
      <w:pPr>
        <w:spacing w:after="0"/>
        <w:ind w:left="0"/>
        <w:jc w:val="both"/>
      </w:pPr>
      <w:r>
        <w:rPr>
          <w:rFonts w:ascii="Times New Roman"/>
          <w:b w:val="false"/>
          <w:i w:val="false"/>
          <w:color w:val="000000"/>
          <w:sz w:val="28"/>
        </w:rPr>
        <w:t>     - Өнімнің көлемі дал (шөлмек);</w:t>
      </w:r>
    </w:p>
    <w:p>
      <w:pPr>
        <w:spacing w:after="0"/>
        <w:ind w:left="0"/>
        <w:jc w:val="both"/>
      </w:pPr>
      <w:r>
        <w:rPr>
          <w:rFonts w:ascii="Times New Roman"/>
          <w:b w:val="false"/>
          <w:i w:val="false"/>
          <w:color w:val="000000"/>
          <w:sz w:val="28"/>
        </w:rPr>
        <w:t>     - Өнімді акциздік таңбамен таңбалау (нөмірі, сериясы);</w:t>
      </w:r>
    </w:p>
    <w:p>
      <w:pPr>
        <w:spacing w:after="0"/>
        <w:ind w:left="0"/>
        <w:jc w:val="both"/>
      </w:pPr>
      <w:r>
        <w:rPr>
          <w:rFonts w:ascii="Times New Roman"/>
          <w:b w:val="false"/>
          <w:i w:val="false"/>
          <w:color w:val="000000"/>
          <w:sz w:val="28"/>
        </w:rPr>
        <w:t>     - Тиеп-жөнелтілген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Құжатқа міндетті түрде бірдейлендіру кодының нөмірі көрсетіледі.</w:t>
      </w:r>
    </w:p>
    <w:p>
      <w:pPr>
        <w:spacing w:after="0"/>
        <w:ind w:left="0"/>
        <w:jc w:val="both"/>
      </w:pPr>
      <w:r>
        <w:rPr>
          <w:rFonts w:ascii="Times New Roman"/>
          <w:b w:val="false"/>
          <w:i w:val="false"/>
          <w:color w:val="000000"/>
          <w:sz w:val="28"/>
        </w:rPr>
        <w:t>     Бірыңғай тауар құжаты қатаң талап етілетін, есепке кіретін құжат болып</w:t>
      </w:r>
    </w:p>
    <w:p>
      <w:pPr>
        <w:spacing w:after="0"/>
        <w:ind w:left="0"/>
        <w:jc w:val="both"/>
      </w:pPr>
      <w:r>
        <w:rPr>
          <w:rFonts w:ascii="Times New Roman"/>
          <w:b w:val="false"/>
          <w:i w:val="false"/>
          <w:color w:val="000000"/>
          <w:sz w:val="28"/>
        </w:rPr>
        <w:t>табылып, жеті мәнді нөмірдің және басқа да қорғаныш дәрежесі болуы керек.</w:t>
      </w:r>
    </w:p>
    <w:p>
      <w:pPr>
        <w:spacing w:after="0"/>
        <w:ind w:left="0"/>
        <w:jc w:val="both"/>
      </w:pPr>
      <w:r>
        <w:rPr>
          <w:rFonts w:ascii="Times New Roman"/>
          <w:b w:val="false"/>
          <w:i w:val="false"/>
          <w:color w:val="000000"/>
          <w:sz w:val="28"/>
        </w:rPr>
        <w:t xml:space="preserve">     Бірыңғай тауар құжаты алкоголь өнімінің қозғалысын, өндірілгеннен </w:t>
      </w:r>
    </w:p>
    <w:p>
      <w:pPr>
        <w:spacing w:after="0"/>
        <w:ind w:left="0"/>
        <w:jc w:val="both"/>
      </w:pPr>
      <w:r>
        <w:rPr>
          <w:rFonts w:ascii="Times New Roman"/>
          <w:b w:val="false"/>
          <w:i w:val="false"/>
          <w:color w:val="000000"/>
          <w:sz w:val="28"/>
        </w:rPr>
        <w:t xml:space="preserve">пайдаланғанға дейінгі барлық кезеңдерін реттеуге және бақылауға арналған.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Орынбекова Д.</w:t>
      </w:r>
    </w:p>
    <w:p>
      <w:pPr>
        <w:spacing w:after="0"/>
        <w:ind w:left="0"/>
        <w:jc w:val="both"/>
      </w:pPr>
      <w:r>
        <w:rPr>
          <w:rFonts w:ascii="Times New Roman"/>
          <w:b w:val="false"/>
          <w:i w:val="false"/>
          <w:color w:val="000000"/>
          <w:sz w:val="28"/>
        </w:rPr>
        <w:t>     Кобдалиева 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