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0957" w14:textId="dd70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Өзбекстан Республикасынан табиғи газды импорттаудың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қыркүйек N 1450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оңтүстік аймақтарын табиғи газбен үзіліссіз қамтамасыз ету үшін жағдайлар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Кіріс министрлігі Қазақстан Республикасының Қаржы министрлігімен келісім бойынша, белгіленген тәртіппен, Өзбекстан Республикасынан импорттаушы кәсіпорындар 1999 жылғы 1-қаңтардан бастап әкелген табиғи газға есептеу әдісімен қосылған құнға салықты төлеу жөніндегі 2000 жылдың 1 қаңтарына дейінгі уақытша тәртіпті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кіріс министрлігі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есептеу әдісіне сәйкес көрсетілген кәсіпорындар Өзбекстан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импорттайтын табиғи газға жүктік кеден декларациялары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салықтық декларацияларды ресімдеуді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