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e1c5" w14:textId="602e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қыркүйек N 1458.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"Мемлекеттік мекемелерді ақпараттандыру процестерін үйлестіру туралы" Қазақстан Республикасы Үкіметінің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50, 473-құжат)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мекемелерді ақпараттандыру процестерін үйлестіру жөніндегі комиссияның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Жақыпов Мірболат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Хабиұлы          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Жалпы бөлімінің меңгерушісі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