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2a30" w14:textId="d8b2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берілген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қыркүйек N 1459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40 және 70-баптарына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"Досбол" жабық акционерлік қоғамына Жамбыл облысында көмірсутегі шикізатын барлауға және өндіруге 19.01.1998 ж. сериясы ГКИ N 1004, Айрақты кен орнында көмірсутегі шикізатын өндіруге 19.01.1998 ж. сериясы ГКИ N 1003 және Амангелді кен орнында көмірсутегі шикізатын өндіруге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25.04.1995 ж. сериясы МГ N 17 жер қойнауын пайдалану құқығына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лицензиялар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қаулының орындалуы жөнінде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