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eba3" w14:textId="295e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 Үкіметінің арасындағы Қазақстан Республикасы мен Ресей Федерациясы аймақтарының 1999-2007 жылдарға арналған шекара маңындағы ынтымақтастығы туралы келісім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қыркүйек N 1467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халықаралық шарттарын жасасу, орындау және күшін жою тәртібі туралы" 1995 жылғы 12 желтоқсандағы N 2679 </w:t>
      </w:r>
      <w:r>
        <w:rPr>
          <w:rFonts w:ascii="Times New Roman"/>
          <w:b w:val="false"/>
          <w:i w:val="false"/>
          <w:color w:val="000000"/>
          <w:sz w:val="28"/>
        </w:rPr>
        <w:t>U952679_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күші бар Жарлығының 7-бабының 2-тармағына сәйкес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мен Ресей Федерациясы Үкіметінің арасындағы Қазақстан Республикасы мен Ресей Федерациясы аймақтарының 1999-2007 жылдарға арналған шекара маңындағы ынтымақтастығы туралы келісім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