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ab03" w14:textId="6b3a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маусымдағы N 608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1472.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өндірілетін және Қазақстан 
Республикасының кеден аумағына әкелінетін акцизделетін тауарларға арналған 
акциз ставкалары туралы" Қазақстан Республикасы Үкіметінің 1998 жылғы 26 
маусымдағы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1998 ж., N 20, 176-құжат)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қаулыға 5-қосымшада: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"Арақ, ликер-арақ бұйымдары,
күшейтілген сусындар,
күшейтілген шырындар
және бальзамдар              1 литр           70           1,7"
деген жолдар мынадай редакцияда жазылсын:
"Арақ, ликер-арақ бұйымдары,
күшейтілген сусындар,
күшейтілген шырындар
және бальзамдар              1 литр           80           1,7"
"220300 Сыра                 1 литр           5            0,2"
     деген жолдар мынадай редакцияда жазылсын:
"220300 Сыра                 1 литр           6            0,2"
     2. Осы қаулымен белгіленген акциз ставкалары 2000 жылдың 1 наурызына 
дейін қолданылады.
     3. Осы қаулы 1999 жылдың 1 қазанынан бастап күшіне енеді және 
жариялануға жатады.
     Қазақстан Республикасының
       Премьер-Министрі
  Оқығандар:
   Қобдалиева Н.
   Икебаева А.Ж.       
""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