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8014" w14:textId="eb38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"Республикалық астық сараптамасы" республикалық мемлекеттік кәсіпорнының еншілес мемлекеттік кәсіпорындарын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қыркүйек N 1477. Күші жойылды - ҚР Үкіметінің 2000.08.17. N 1270 қаулысымен. ~P001270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кәсіпорны туралы" 1995 жылғы 19 маусымдағы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Жарлығына сәйкес, Қазақстан Республикасы Ауыл шаруашылығы министрлігінің "Республикалық астық сараптамасы" республикалық мемлекеттік кәсіпорны қызметінің тиімділігін арттыру мақсатында,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министрлігінің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"Республикалық астық сараптамасы" республикалық мемлекеттік кәсіпорнына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заңдарда белгіленген тәртіппен қосымшаға сәйкес еншілес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кәсіпорындарын құруға рұқсат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1999 жылғы 29 қыркүйектегі N 1477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Ауыл шаруашылығы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"Республикалық астық сараптамасы"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республикалық мемлекеттік кәсіпорнының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еншілес мемлекеттік кәсіпорындарының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"Ақтөбе астық сараптамасы" еншілес мемлекеттік кәсіпорны,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қаласы.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"Шығыс-Қазақстан астық сараптамасы" еншілес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кәсіпорны, Өскемен қаласы.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"Жамбыл астық сараптамасы" еншілес мемлекеттік кәсіпорны,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қаласы.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"Батыс-Қазақстан астық сараптамасы" еншілес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кәсіпорны, Орал қаласы.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"Павлодар астық сараптамасы" еншілес мемлекеттік кәсіпорны,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"Қарағанды астық сараптамасы" еншілес мемлекеттік кәсіпорны,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"Қостанай астық сараптамасы" еншілес мемлекеттік кәсіпорны,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қаласы.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"Қызылорда астық сараптамасы" еншілес мемлекеттік кәсіпорны,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"Көкшетау астық сараптамасы" еншілес мемлекеттік кәсіпорны,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"Петропавл астық сараптамасы" еншілес мемлекеттік кәсіпорны,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 қаласы.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"Оңтүстік Қазақстан астық сараптамасы" еншілес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кәсіпорны, Шымкент қаласы.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