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af3" w14:textId="5a32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наурыздағы N 185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"Қазгидромет" және "Қазавиамет"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кәсіпорындарын құру туралы№ Қазақстан Республикасы Үкіметінің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наурыздағы N 185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P990185_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7, 51-құжат) мынадай 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1-жолдағы "Астана" сөзі "Көкшетау"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14-1-жолмен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"14-1. Гидрометеорологиялық мониторинг орталығы, Астана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