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f10c" w14:textId="714f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Іс Басқармасын қаржыландырудың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қыркүйек N 1483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әкімшілік кешен объектілерін өрттен тиісті түрде қорғауды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Қазақстан Республикасы Президентінің Іс Басқармасына "Қызылжар" мемлекеттік резиденциясындағы мамандандырылған өрт сөндіруші бөлімді техникалық жарақтандыру үшін 1999 жылға арналған республикалық бюджетте кезек күттірмейтін мұқтаждықтарға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қаражаттың есебінен 12500 (он екі миллион бес жүз)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бөлінетін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жұмсалуын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