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bb4" w14:textId="d112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10 қыркүйектегі N 1357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Қалыптасып отырған қиын жағдайды ескере отырып және Шығыс Қазақстан облысы Курчатов қаласының тұрғын үй-коммуналдық шаруашылығын қысқы жағдайдағы жұмысқа дайындау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қаражат бөлу туралы" Қазақстан Республикасы Үкіметінің 1999 жылғы 10 қыркүйектегі N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кіріспесіндегі "Первомайск" деген сөзден кейін "және Курчатов қаласы"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облысының әкіміне 1999 жылға арналған республикалық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кезек күттірмейтін мемлекеттік мұқтаждарға көзделген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50 миллион теңге, оның ішінде Первомайск қала үлгісіндегі кентінің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 үй-коммуналдық шаруашылығын жылумен жабдықтаудың дербес көздеріне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көшіру үшін 20 миллион теңге және Курчатов қаласының қазандықтары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мазут сатып алуға 30 миллион теңге бөлінсін;".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