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893b" w14:textId="e018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26 мамырдағы N 650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1496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ашық акционерлік қоғамы акцияларының бір бөлігін сатып алу туралы Еуропа Қайта Жаңарту және Даму банкінің ұсынысы туралы" Қазақстан Республикасы Үкіметінің 1999 жылғы 26 мамырдағы N 650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қосымшаның редакциясы қосымшаға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30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1496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Еуропалық Қайта Жаңарту және Даму Банкімен "Қазақтелеком"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ААҚ акцияларының бір бөлігін сатып алу жөнінде келіссөздер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жүргізу жөніндегі жұмыс тобының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 Серік     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Мінауарұлы     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      вице-министрі,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 Әнуар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Ғалимоллаұлы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 Нұрдін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Базарұлы                     Инвестициялар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 Азамат         - Қазақстан Республикасының Бағалы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Мырзаданұлы                  қағаздар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Сақыпов Нұрлан             - "Қазақтелеком"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Заркешұлы                   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Айдан           - "Қазкоммерцбанк"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Тобаниязұлы                  қоғамының басқарушы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