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328c" w14:textId="03e3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Республикасы, Қырғыз Республикасы және Өзбекстан Республикасы мен КЭҚ-ның Қоршаған ортаны қорғау жөніндегі кең ауқымды қорының атқарушы органы ретінде іс-қимыл жасайтын Халықаралық Қайта жаңарту және Даму Банкінің арасында КЭҚ Қорының Трасталық гранты жөнінде келісім (Орталық Азиядағы биологиялық әр түрлілікті сақтау жөніндегі шекаралық жоба) жасасу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қыркүйек N 1503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Республикасы, Қырғыз Республикасы және Өзбекстан Республикасы мен КЭҚ-ның Қоршаған ортаны қорғау жөніндегі кең ауқымды қорының атқарушы органы ретінде іс-қимыл жасайтын Халықаралық Қайта жаңарту және Даму Банкінің арасында КЭҚ Қорының Трасталық гранты жөнінде келісім (Орталық Азиядағы биологиялық әр түрлілікті сақтау жөніндегі шекаралық жоба) жасалсын.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АҚШ-тағы төтенше және өкілетті елшісі Болат Қабдылхамитұлы Нұрғалиевке Қазақстан Республикасы Үкіметінің атынан Қазақстан Республикасы, Қырғыз Республикасы және Өзбекстан Республикасы мен КЭҚ-ның Қоршаған ортаны қорғау жөніндегі кең ауқымды қорының атқарушы органы ретінде іс-қимыл жасайтын Халықаралық Қайта жаңарту және Даму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Банкінің арасындағы КЭҚ Қорының Трасталық гранты жөніндегі келісімге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(Орталық Азиядағы биологиялық әр түрлілікті сақтау жөніндегі шекарааралық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жоба) қол қоюға өкілеттік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Икебаева А.Ж.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