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86331" w14:textId="82863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"Қазақойл" ұлттық мұнай-газ компаниясы" жабық акционерлік қоғамының кейбір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 қазан N 1515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Президентiнiң "Н.Ө.Балғымбаев туралы" 1999 жылғы 1 қазандағы N 81 өкiмiн орындау үшiн және "Акционерлiк қоғамдар туралы" Қазақстан Республикасының 1998 жылғы 10 шiлдедегi Заңының 47 және 48-баптарына сәйкес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Энергетика, индустрия және сауда министрлiгi "Қазақойл" ұлттық мұнай-газ компаниясы" жабық акционерлiк қоғамының (бұдан әрi - Қоғам) Директорлар кеңесi арқылы заңдарда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Н.Ө.Балғымбаевты Басқарманың төрағасы - Қоғамның президентi және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Қоғамның Директорлар кеңесiнiң мүшесi етiп сайлау туралы шешiм қабылдауды;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осы қаулыны iске асыру жөнiндегi өзге де шараларды қабылдауды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қамтамасыз етсiн.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күнiнен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міндетін атқарушы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Икебаева А.Ж.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