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6f79" w14:textId="c886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8 қазандағы N 1453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қазан N 1554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делегациясын Пекин декларациясы мен аймақтық деңгейдегі іс-қимылдар платформасының орындалуына шолу жасау жөніндегі үкіметаралық кездесуге қатысу үшін Бангкокқа (Таиланд) жіберу туралы" Қазақстан Республикасы Үкіметінің 1999 жылғы 8 қазандағы N 1543 қаулысына мынадай өзгеріс пен толықтыру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2-тармақтағы "Астана-Алматы-Бангкок-Алматы-Астана"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"Астана-Алматы-Ташкент-Бангкок-Алматы-Астана" деген сөздермен ауыстырылсын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"республикалық бюджетте мемлекеттік кезек күттірмейтін мұқтаждарға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қаражаттан, беру күнгі Қазақстан Республикасының Ұлттық Банкі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белгілеген бағам бойынша 3414 (үш мың төрт жүз он төрт) АҚШ долларына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баламды сомада"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