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5863" w14:textId="4265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әскери прокуратураның Астана қаласына қоныс аударуының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қазан N 1565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Бас әскери прокуратураның Астана қаласына қоныс аударуына байланысты қызметтік үй-жайлар бөлу және қызметкерлеріне тұрғын үй беру мәселелерін реттеу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прокуратураның Бас әскери прокуратураның Астана қаласына кезең-кезеңмен қоныс аударуын жүзеге асыру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бір ай мерзімде Бас әскери прокуратураны Астана қаласында орналастыру үшін қызметтік ғимарат бөлуді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 әскери прокуратураның қызметкерлеріне басқа жерге (Астана қаласына) жұмысқа ауысуы кезінде Астана қаласына қоныс аударуға мемлекеттік органдар орталық аппараттарының қызметкерлері үшін заңдарда көзделген кепілдіктер мен өтемақылар қолданылады;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3-тармағының 1) тармақшасында көрсетілген төлемдер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ағымдағы ұстауға арналған шығыстарды қысқартудың есебінен Бас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прокуратураны ұстауға 1999 жылға арналған шығыстардың шегінде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