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dd1a" w14:textId="9e9d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қазандағы N 983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1999 жылғы 22 қазан N 1585.
Күші жойылды - ҚР Үкіметінің 2003.02.25. N 202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жөнінде кеңес құру туралы" Қазақстан Республикасы Үкіметінің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1-тармақтағы Экономикалық саясат жөніндегі кеңестің құрамы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"Тоқаев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Қасымжомарт             Министрі, Кеңестің жетекшісі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Кемелұлы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 Ержан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Әбілхайырұлы            Министрінің орынбасары, Кеңес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жетекшісінің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 Александр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Сергеевич               Министрінің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 Даниял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Кенжетайұлы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 Григорий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Александрович           Банкінің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Төлеубекұлы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Күлекеев Жақсыбек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Әбдірахметұлы           Экономика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Зейнолла                Мемлекеттік кіріс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Халидоллаұлы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                Энергетика,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Сергеевич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Мыңбаев Сауат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Мұхамбетбайұлы         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Тілеубердин Алтай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Абылайұлы               монополияны реттеу, бәсекені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шағын бизнесті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Келімбетов Қайрат   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Нематұлы                жоспарлау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(келісім бойынша)".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