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479" w14:textId="c457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Президенттік жаңа жыл шыршасын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қазан N 1591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Көп балалы отбасыларының балалары, балалар үйінде, интернат мекемелерінде тәрбиеленушілер және ата-аналарының қамқорлығынсыз қалған балалар үшін Астана қаласында 1999 жылдың 25 желтоқсанында Президенттік жаңа жыл шыршасы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 жаңа редакцияда - ҚР Үкіметінің 1999.12.10. N 1902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P991902_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Президенттік жаңа жыл шыршасын әзірлеу және өткізу жөніндегі ұйымдастыру комитетінің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1999 жылы Астана қаласында Президенттік жаңа жыл шыршасын әзірлеу және өткізу жөніндегі іс-шаралардың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2-тармақ өзгерді - ҚР Үкіметінің 1999.12.10. N 1902 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P991902_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Астана, Алматы қалаларының әкімдері, Қазақстан Республикасының Білім және ғылым министрлігі Президенттік жаңа жыл шыршасына көп балалы отбасыларының балаларынан, балалар үйлерінің, интернат мекемелерінің тәрбиеленушілерінен және ата-аналарының қамқорлығынсыз қалған балалардан жасы 9-жан 13-ке дейінгі оқу озаттарын, белсенді және дарынды балалардың санын қосымшаға сәйкес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Алып жүрушілердің іссапарлық шығындарын, екі жаққа жол және балалардың жолда тамақтану ақысын төлеуді тиісті жергілікті бюджеттердің қаражаты есебінен жүргізу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 және ғылым министрлігі Президенттік жаңа жыл шыршасын өткізу жөніндегі шығыстарды қаржыландыруды 04 "Білім" функционалдық тобы бойынша оған 1999 жылға көзделген қаражат шегінде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жарияланған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1591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Президенттік жаңа жыл шыршасын әзірлеу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өткізу жөніндегі ұйымдастыру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Қырымбек Елеуұлы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Білім және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Әділбек Рыскелдіұлы Жақсыбеков    - Астана қаласының әкімі,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Ұйымдастыру комитетінің мүшелері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Аманшаев Ермек Әмірханұлы         - Қазақстан Республикасының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Премьер-Министрі Кеңсесі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Аймақтық даму және әлеуметтік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сала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орынбасары - Әлеуметтік сала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секторының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 Бидахметұлы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Кәрібжанов Қайрат Сәлімұлы        - Қазақстан Республикасының Көлік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және коммуникациялар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Нұралы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Жұмабекова Рысты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Мағауияқызы                         Білім және ғылым министрлігі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және кәсіптік білім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төрағасының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Етекбай Ербол Ғабдуәліұлы         - "Эйр Қазақстан"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Исақов Орынбасар Исақұлы          - "Қазақстан теледидары мен радиосы"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республикалық корпорациясының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Қасейінов Дүйсен Қорабайұлы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келісім министрлігі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 Иванович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Шатаев Бақыт Молдаханұлы          -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кәсіпорнының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тасымалдау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директорының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1999.12.10. N 1902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22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1591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1999 жылы Астана қаласында Президенттік жаңа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шыршасын әзірлеу және өткізу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 өзгерді - ҚР Үкіметінің 1999.12.10. N 1902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Білім және ғылым министрлігі: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Президенттік жаңа жыл шыршасын әзірлеу және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жұмысты үйлестіруді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Облыстардан шыршаға қатысушы-балаларды және алып жүрушілерді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іріктеуді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10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Шыршаға қатысушылар мен алып жүрушілерді Астана қаласына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келгенде алдын ала кешенді медициналық тексеруді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22-24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Балалар тұратын жерлерде медицина қызметкерлерінің тәуліктік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кезекшілігін, оларды Астана қаласы ішінде жүру кезінде алып жүруді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өтетін жерлерде кезекшілік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Шырша мерекесін әзірлеу және жүргізуге Астана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мәдениет қызметкерлері мен шығармашылық ұжымдарының қатысуын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Облыстардың, Астана, Алматы қалаларының әкімдері: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1999 жылдың 10 желтоқсанынан дейін көліктің түрін анықтасын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мерзімдерін көрсетіп, балаларды жеткізуге тиісті өтінімдер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Балалар мен алып жүрушілерді жөнелтуді, олардың екі жаққа жол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жолда тамақтану ақысын төлеуді, сондай-ақ қайтып келгенде күтіп алуды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20-28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Көлік және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"Қазақстан темір жолы" республикалық мемлекеттік кәсіпорны,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"Эйр Қазақстан" жабық акционерлік қоғамы: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Алып жүрушілермен бірге шыршаға қатысушы-балаларды тұратын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жерінен Қызылорда қаласына және қайта жеткізудің схемасы мен кестесін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6 желтоқсан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Шыршаға қатысушылар мен алып жүрушілер үшін темір жол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авиабилеттерін екі жаққа бірдей сатып алуына жәрдем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13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Үйлестірушілерді тағайындау және барлық мүдделі министрліктер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ведомстволарға байланыс телефондарының нөмірлерін хабарлау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6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Ішкі істер министрлігі: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Балалардың топтарын тұратын жерлерінен темір жол көлігімен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қаласына дейін және қайтар жолда ішкі істер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қызметкерлерінің алып жүруін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Балалар тұратын және шаралар өткізілетін орындарда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тәртіптің сақталуын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Балаларды Астана қаласында көлікпен жүрген кезде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 қызметкерлерінің бағдарламаға сәйкес алып жүруін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индустрия және сауда министрлігі: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Президенттік жаңа жыл шыршасын әзірлеу және өткізу үшін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материалдарды, сыйлықтарды және кәдесыйларды сатып алуға жәрдем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13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қоғамдық келісім министрлігі: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Президенттік жаңа жыл шыршасын әзірлеу және өткізу барысын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құралдарында көрсетуді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"Қазақстан Республикасының теледидары мен радиосы"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республикалық корпорациясы: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Президенттік жаңа жыл шыршасының бүкіл барысын теледидарға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түсіруді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25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Шығармашылық ұжымдар үшін фонограммалық жазбалар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барысында жәрдем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Астана облысының әкімі: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Шыршаға қатысушыларды қарсы алуды, бөліп-орналастыруды,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тамақтандыруды, шығарып салуды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Президенттік шырша өтетін жерді, оны орнатуды, безендіруді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24 желтоқсанға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Астана қаласының көшелері мен ғимараттарының лайықты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безендірілуін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Президенттік жаңа жыл шыршасын өткізудің сценарийін, балалардың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қаласында болуының күнтізбелік жоспары мен бағдарламасын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6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Шақыру билеттерін, бағдарламаны, рұқсат қағаздарын, бэйдж 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баспа өнімдерін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13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Әртістер үшін сценарийге сәйкес костюмдер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13 желтоқсанға дейін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Мереке өткізілетін орынды әшекеймен, жарықпен, дыбыспен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музыкамен ресімдеуді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24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Шыршаға қатысушылар үшін үлкен торт дайындау, тәтті-дәмді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дастархан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25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Шыршаға қатысушы-балалар үшін сыйлықтар сатып алу және топтап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20 желтоқсанға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Балалардың Астана қаласында болатын барлық кезеңіне арнап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мәдени-спорттық бағдарлама дайындау және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Шыршаға қатысушылар Астана қаласында болған кезде оларға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көліктік қызмет көрсетуді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21-27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22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1591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1999 жылы Астана қаласында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Президенттік жаңа жыл шыршасына қатысушылардың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сандық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Барлық қатысушылар         - 187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оның ішінде алып жүрушілер - 17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балалар                    - 170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Облыстар       Балалардың      Алып жүрушілердің      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саны             саны             қатысушылар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   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              10                  1               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   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Шығыс Қазақстан     10                  1                11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Маңғыстау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Солтүстік Қазақстан 10                  1                11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Оңтүстік Қазақстан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қаласы       10                  1                11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       10                  1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             170                 17              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 өзгерді - ҚР Үкіметінің 1999.12.10. N 1902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