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3bed" w14:textId="2ae3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ракетасы бөліктерінің Қарағанды облысына құлауының зардаптарын зерделеу жөніндегі Үкімет комиссиясы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қазан N 1615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Ресейлік "Протон" ракета жеткізгіштің Қарағанды облысының Жаңаарқа ауданы аумағының үстінде аварияға ұшырауы фактісін зерттеу, мүмкін болатын зардаптардың алдын алу, залалдар мен медициналық-санитарлық, экологиялық, техногендік зардаптарды айқындау мақсатында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Мына құрамда Үкіметтік комиссия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Павлов Александр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 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Владимир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сауда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Құлмаханов Шалбай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Дәукеев Серікбек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Жүсіпбекұлы            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айналадағы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Әубәкіров Тоқтар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Оңғарбайұлы                Президентінің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Тоқпақбаев Сәт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Бесімбайұлы                Қорғаныс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Нарбаев Бекжасар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Нәрібайұлы                 Сыртқы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  -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Камалтин Ескендірұлы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Молдабеков Мейірбек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сауда министрлігі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Дүрімбетов Еркін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Ермекұлы                   Бас санитарлық дәрігері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 Бақыт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Сағындықұлы                Жер ресурстарын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Тұрсынқұлов Шахайдар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Жорабекұлы           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Малдәрігерлік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Дайыров Амангелді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Мұқатайұлы           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Арнаулы полиция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Васимов Анатолий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Шияпович                   Қорғаныс министрлігі Әуе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қорғанысы күштерінің қолбасшысы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Қожақов Асан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Егінбайұлы                 Сыртқы істер министрлігі ТМД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Дүтбаев Нартай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Нұртайұлы  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Вершинин Александр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Юрьевич              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халықаралық құқық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хаттама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Көпей Мұхамбет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Жұманазарұлы               Парламенті Мәжілісінің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депутаты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Тұтқышев Бексұлтан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Серікбайұлы                Парламенті Сенатының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депутаты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Қанапиянов Сержан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Мұсаханұлы                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Сыртқы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байланыстар және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Шайдаров Серік           - Қарағанды облысы Жаңаарқа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Жаманқұлұлы                ауданының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Үкімет комиссиясының жүктелген міндеттерді орындау үшін белгіленген тәртіппен орталық (оның ішінде олардың аумақтық бөлімшелерінен) және жергілікті атқарушы органдардан қажет мәселелер бойынша қажетті ақпарат, ұсыныс және қорытынды алуға, сондай-ақ олардың мамандарын комиссияның жұмысына тартуға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Үкімет комиссиясы қысқа мерзімде: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аварияның медициналық-санитарлық, экологиялық және техногендік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зардаптарын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аварияның әсерін шектеу жөніндегі бірінші кезекті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ұсыныс табыс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талап-арыз ұсыну үшін залалдың сомасын белгілесін;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аварияның зардаптарын жою үшін қажетті шараларды іске асырудың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мерзімдері мен олардың тізбесін айқындасын.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