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83a1" w14:textId="0738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ұланының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қазан N 1617</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Заңының 5-1-бабына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өтеуді ұйымдастыру жөніндегі шаралар туралы" Қазақстан Республикасы Үкіметінің 1999 жылғы 13 мамырдағы N 569 қаулысымен құрылған Комиссияның шаруашылық жүргізуші субъектілердің республикалық бюджетке төлемдері бойынша берешекті өтеудің есебінен Қазақстан Республикасы Республикалық ұланының тауарларды (жұмыстарды, қызмет көрсетулерді) берушілердің алдындағы 14 612 500 (он төрт миллион алты жүз он екі мың бес жүз) теңге сомасындағы кредиторлық берешегін өтеу туралы ұсынысына келісім берілсін. </w:t>
      </w:r>
      <w:r>
        <w:br/>
      </w:r>
      <w:r>
        <w:rPr>
          <w:rFonts w:ascii="Times New Roman"/>
          <w:b w:val="false"/>
          <w:i w:val="false"/>
          <w:color w:val="000000"/>
          <w:sz w:val="28"/>
        </w:rPr>
        <w:t>
      2. Қазақстан Республикасының Қаржы министрлігі мен Қазақстан Республикасының Мемлекеттік кіріс министрлігі "Кредиторлық берешекті өтеуді ұйымдастыру жөніндегі шаралар туралы" Қазақстан Республикасы Үкіметінің 1999 жылғы 13 мамырдағы N 569 қаулысымен бекітілген тәртіппен Қазақстан Республикасы Республикалық ұланының кредиторлық берешегін өтеу жөніндегі есеп айырысуларды жүргізуді қамтамасыз етсін.</w:t>
      </w:r>
      <w:r>
        <w:br/>
      </w:r>
      <w:r>
        <w:rPr>
          <w:rFonts w:ascii="Times New Roman"/>
          <w:b w:val="false"/>
          <w:i w:val="false"/>
          <w:color w:val="000000"/>
          <w:sz w:val="28"/>
        </w:rPr>
        <w:t>
      3. Осы қаулының орындалуын бақылау Қазақстан Республикасы Премьер-Министрінің орынбасары Е.Ә.Өтембаевқа жүктелсін.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Қобдалиева Н.</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