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3d9d" w14:textId="3b5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наурыздағы N 255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қазан N 1619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Халықтық Жинақ Банкі" ашық акционерлік қоғамының жекелеген мәселелері" туралы Қазақстан Республикасы Үкіметінің 1999 жылғы 17 наурыздағы N 255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P990255_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ПҮАЖ-ы, 1999 ж., N 9, 73-құжат)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1-тармаққа: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Республикасының Халықтық Жинақ Банкі" ашық акционерлік қоғамы Директорлар кеңесінің құрамына Қазақстан Республикасы Премьер-Министрінің кеңесінің құрамына Қазақстан Республикасы Премьер-Министрінің Кеңсесі Басшысының орынбасары - Қайрат Молдрахманұлы Смағұлов төраға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Ғалиаусат Қайырбекұлы Кешубаев көрсетілген құрамнан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