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7219f" w14:textId="a6721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1941-1945 жылдардағы Ұлы Отан соғысы Жеңісінің 55 жылдығын мерекелеуге дайындау және оны өткізу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30 қазан N 1629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1941-1945 жылдардағы Ұлы Отан соғысы Жеңісінің 55 жылдығын мерекелеуге дайындалу және оны өткізу мақсатында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1941-1945 жылдардағы Ұлы Отан соғысы Жеңісінің 55 жылдығын мерекелеуге дайындалу және оны өткізу жөніндегі комиссия құрылсын (бұдан әрі - Жеңістің 55 жылдығы).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Қоса беріліп отырған Жеңістің 55 жылдығын мерекелеуге дайындалу және оны өткізу жөніндегі комиссияның құрамы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Комиссия бір ай мерзімде Жеңістің 55 жылдығын мерекелеу бағдарламасын әзірлесін және Қазақстан Республикасының Үкіметіне бекітуге ұсынсын.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4. Облыстардың, Астана мен Алматы қалаларының әкімдері: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Жеңістің 55 жылдығын мерекелеуге дайындалу және оны өткізу жөніндегі тиісті комиссияларды құрсын;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Қазақстан Республикасы Үкіметінің Жеңістің 55 жылдығын мерекелеу бағдарламасын бекіткен күнінен бастап және соның негізінде бір ай мерзімде Жеңістің 55 жылдығын мерекелеу жөніндегі тиісті аймақтық бағдарламаларды бекітсін.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5. Осы қаулы қол қойылған күнінен бастап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Премьер-Министрі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Үкіметінің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1999 жылғы 30 қазандағы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N 1629 қаулысымен бекітілген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Жеңістің 55 жылдығын мерекелеуге дайындалу мен өткізу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жөніндегі комиссияның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құрамы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Павлов                    -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Александр Сергеевич         Премьер-Министрінің бірінші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орынбасары, төраға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Сағдиев   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Мақтай Рамазанұлы           Ардагерлер ұйымдары орталық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кеңесінің төрағасы, төрағаның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Сәрсенбаев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Алтынбек Сәрсенбайұлы       Мәдениет, ақпарат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қоғамдық келісім министрі,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төрағаның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Комиссияның мүшелері: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Бәйменов                  -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Әлихан Мұхамедияұлы         Мемлекеттік қызмет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агенттігінің төрағасы,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халықтары Ассамблеясы төрағасының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орынбасары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Бексұлтанов               - "Қазақстанның болашағы үшін"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Мәди Қазбекұлы              республикалық жастар қозғалысының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Жақсыбеков                - Астана қаласының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Әділбек Ырыскелдіұлы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Жақыпов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Қабиболла Қабенұлы        - Батыс Қазақстан облысының әкімі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Есенбаев  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Мәжит Төлеубекұлы           Қаржы 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Жақиянов                  - Павлодар облысының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Ғалымжан Бадылжанұлы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Қыйынов                   - Маңғыстау облысының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Ләззат Кетебайұлы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Қозыбаев                  - Қазақстан Республикасы Ұлттық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Манаш Қабашұлы              ғылым академиясының Ш.Ш.Уәлиханов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атындағы тарих және этнология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институты директоры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Кулагин                   - Ақмола облысының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Сергей Витальевич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Көшербаев                 - Қазақстан Республикасының Білім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Қырымбек Елеуұлы            және ғылым 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Метте                     - Шығыс Қазақстан облысының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Виталий Леонидович          әкімі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Мұсаев                    - Қазақстан Республикасы Ұлттық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Әлнұр Әлжаппарұлы           қауіпсіздік комитетінің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Мусин                     - Ақтөбе облысының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Аслан Есполлаұлы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Мұхамеджанов              - Қарағанды облысының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Камалтин Ескендірұлы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Нағыманов                 - Солтүстік Қазақстан облысының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Қажымұрат Ыбырайұлы         әкімі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Нұрғисаев                 - Қызылорда облысының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Серікбай Өрікбайұлы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Нұрқаділов                - Алматы облысының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Заманбек Қалабайұлы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Радостовец                - Қазақстан Республикасы Еңбек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Николай Владимирович        және халықты әлеуметтік қорғау 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Сапарбаев                 - Оңтүстік Қазақстан облысының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Бердібек Машбекұлы          әкімі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Тасмағамбетов             - Атырау облысының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Иманғали Нұрғалиұлы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Тоқпақбаев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Сәт Бесімбайұлы             Қорғаныс 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Үмбетов                   - Жамбыл облысының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Серік Әбікенұлы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Храпунов                  - Алматы қаласының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Виктор Вячеславович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Школьник  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Владимир Сергеевич          Энергетика, индустрия және сауда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Шүкеев                    - Қостанай облысының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Өмірзақ Естайұлы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Қобдалиева 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Икебаева А.Ж.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