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6f49" w14:textId="a076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Ірі салық төлеушілердің мемлекеттік мониторингін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30 қазан N 1631. 
     Күші жойылды - Қазақстан Республикасы Үкіметінің 2002.04.17. N 448 қаулысымен. ~P020448</w:t>
      </w:r>
    </w:p>
    <w:p>
      <w:pPr>
        <w:spacing w:after="0"/>
        <w:ind w:left="0"/>
        <w:jc w:val="left"/>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1995 жылғы 24 сәуірдегі N 2235  
</w:t>
      </w:r>
      <w:r>
        <w:rPr>
          <w:rFonts w:ascii="Times New Roman"/>
          <w:b w:val="false"/>
          <w:i w:val="false"/>
          <w:color w:val="000000"/>
          <w:sz w:val="28"/>
        </w:rPr>
        <w:t xml:space="preserve"> Z952235_ </w:t>
      </w:r>
      <w:r>
        <w:rPr>
          <w:rFonts w:ascii="Times New Roman"/>
          <w:b w:val="false"/>
          <w:i w:val="false"/>
          <w:color w:val="000000"/>
          <w:sz w:val="28"/>
        </w:rPr>
        <w:t>
  Заңына 
сәйкес Қазақстанның ірі кәсіпорындарының салық пен бюджетке төленетін 
басқа да міндетті төлемдерді дұрыс және уақытылы есептеу, бюджеттің кіріс 
бөлігінің орындалуы үшін мемлекеттік бақылауды одан әрі күшейту мақсатында 
Қазақстан Республикасының Үкіметі қаулы етеді:
</w:t>
      </w:r>
      <w:r>
        <w:br/>
      </w:r>
      <w:r>
        <w:rPr>
          <w:rFonts w:ascii="Times New Roman"/>
          <w:b w:val="false"/>
          <w:i w:val="false"/>
          <w:color w:val="000000"/>
          <w:sz w:val="28"/>
        </w:rPr>
        <w:t>
          1. Қазақстан Республикасы Мемлекеттік кіріс министрлігінің деректер 
базасына ақпаратты жинау әдісімен ірі салық төлеушілердің электрондық 
мониторингінің жүйесі енгізілсін.
</w:t>
      </w:r>
      <w:r>
        <w:br/>
      </w:r>
      <w:r>
        <w:rPr>
          <w:rFonts w:ascii="Times New Roman"/>
          <w:b w:val="false"/>
          <w:i w:val="false"/>
          <w:color w:val="000000"/>
          <w:sz w:val="28"/>
        </w:rPr>
        <w:t>
          2. Қоса беріліп отырған мемлекеттік мониторингке жататын ірі салық 
төлеушілердің тізбесі бекітілсін.
</w:t>
      </w:r>
      <w:r>
        <w:br/>
      </w:r>
      <w:r>
        <w:rPr>
          <w:rFonts w:ascii="Times New Roman"/>
          <w:b w:val="false"/>
          <w:i w:val="false"/>
          <w:color w:val="000000"/>
          <w:sz w:val="28"/>
        </w:rPr>
        <w:t>
          3. Осы қаулының орындалуын бақылау Қазақстан Республикасының 
Мемлекеттік кіріс министрі З.Х.Кәкімжановқа жүктелсін.
</w:t>
      </w:r>
      <w:r>
        <w:br/>
      </w:r>
      <w:r>
        <w:rPr>
          <w:rFonts w:ascii="Times New Roman"/>
          <w:b w:val="false"/>
          <w:i w:val="false"/>
          <w:color w:val="000000"/>
          <w:sz w:val="28"/>
        </w:rPr>
        <w:t>
          4.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30 қазандағы
                                            N 1631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Электронды мониторингке жататын кәсіпорындардың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тізбесі
 __________________________________________________________________________
 N     Кәсіпорынның атауы        Ұйымдық-құқықтық нысаны         Аймақ
р/с
 __________________________________________________________________________
  1              2                        3                       4
 __________________________________________________________________________
 1  "Айдабол спирт зауыты"  Ашық үлгідегі акционерлік қоғамы  Ақмола облысы
 2  "Васильков ТКБК"        Ашық үлгідегі акционерлік қоғамы  Ақмола облысы
 3  "Минералды сулар"       Жауапкершілігі шектеулі           Ақмола облысы
                            серіктестігі
 4  "Асыл су"               Ашық үлгідегі акционерлік қоғамы  Ақмола облысы
 5  "Синегорье"             Жауапкершілігі шектеулі           Ақмола облысы
                            серіктестігі
 6  "Энерготехкомплект"     Жауапкершілігі шектеулі           Ақмола облысы
                            серіктестігі
 7 
&lt;*&gt;
 8  "Клен фирмасы"          Жауапкершілігі шектеулі           Ақмола облысы
                            серіктестігі
 9  "Ақтөбемұнайгаз"        Ашық үлгідегі акционерлік қоғамы  Ақтөбе облысы
 10 "Феррохром"             Ашық үлгідегі акционерлік қоғамы  Ақтөбе облысы
 11 "Дөң ТКБК"              Ашық үлгідегі акционерлік қоғамы  Ақтөбе облысы
 12 "Ақтөбе химиялық        Ашық үлгідегі акционерлік қоғамы  Ақтөбе облысы
     қосылыстар зауыты"
 13 "Кристалл"              Ашық үлгідегі акционерлік қоғамы  Ақтөбе облысы
 14 "Ақбұлақ"               Ашық үлгідегі акционерлік қоғамы  Ақтөбе облысы
 15 "Жылуэнергия"           Ашық үлгідегі акционерлік қоғамы  Ақтөбе облысы
 16 "Өмірбек"               Жауапкершілігі шектеулі           Ақтөбе облысы
                            серіктестігі            
 17 "Ақтөбегаз" жабық үлгідегі акционерлік қоғамы         Ақтөбе облысы
&lt;*&gt;
 18 "Трансмарс"             Жауапкершілігі шектеулі           Ақтөбе облысы
                            серіктестігі
 19 "Геом"                  Жауапкершілігі шектеулі           Ақтөбе облысы
                            серіктестігі
 20 "Фудмастер" бірлескен   Ашық үлгідегі акционерлік қоғамы  Алматы облысы
    компаниясы
 21 "Талғарспирт"           Ашық үлгідегі акционерлік қоғамы  Алматы облысы
 22 "Қайнар"                Ашық үлгідегі акционерлік қоғамы  Алматы облысы
 23 "Трансқұрылыскөпір"     Ашық үлгідегі акционерлік қоғамы  Алматы облысы
 24 "Алматы қанты"          Ашық үлгідегі акционерлік қоғамы  Алматы облысы
 25 "Галлахер Қазақстан"    Жауапкершілігі шектеулі           Алматы облысы
                            серіктестігі
 26 "Алтын бидай"           Ашық үлгідегі акционерлік қоғамы  Алматы облысы
 27 "Ыстық шарап зауыты"    Ашық үлгідегі акционерлік қоғамы  Алматы облысы
 28 "Теңізшевройл"          Жауапкершілігі шектеулі           Атырау облысы
                            серіктестігі
 29 "Мұнай өңдеу зауыты"    Жауапкершілігі шектеулі           Атырау облысы
                            серіктестігі
 30 "Қазақмұнайембі"        Ашық үлгідегі акционерлік қоғамы  Атырау облысы
 31 "Атыраубалық"           Ашық үлгідегі акционерлік қоғамы  Атырау облысы
 32 "Энергия бөлу           Ашық үлгідегі акционерлік қоғамы  Атырау облысы
    компаниясы"
 33 "Жылуэнергия            Ашық үлгідегі акционерлік қоғамы  Атырау облысы
    орталығы"
 34 "Қуан"                  Жауапкершілігі шектеулі           Атырау облысы
                            серіктестігі
 35 "Болат жол"             Ашық үлгідегі акционерлік қоғамы  Атырау облысы
 36 "Димаш"                 Жауапкершілігі шектеулі           Атырау облысы
                            серіктестігі
 37 "Каспийсервисинтер.     Жауапкершілігі шектеулі           Атырау облысы
    нешнл"                  серіктестігі
 38 "Әділ"                  Ашық үлгідегі акционерлік қоғамы  Шығыс        
                                                              Қазақстан
                                                              облысы
 39 "Семей сусыны"          Жауапкершілігі шектеулі           Шығыс
                            серіктестігі                      Қазақстан
                                                              облысы
 40 "Шульба гидроэлектр     Жауапкершілігі шектеулі           Шығыс
    станциясы-энергия       серіктестігі                      Қазақстан
    жүйесі ассоциациясы"                                      облысы
 41 "Қазмырыш"              Ашық үлгідегі акционерлік қоғамы  Шығыс        
                                                              Қазақстан
                                                              облысы
 42 "Өскемен жылуэнергия    Жауапкершілігі шектеулі           Шығыс
    орталығы-энергиялық     серіктестігі                      Қазақстан
    жүйелер ассоциациясы"                                     облысы
 43 "Үлбі металлургиялық    Ашық үлгідегі акционерлік қоғамы  Шығыс        
    зауыты                                                    Қазақстан
                                                              облысы
 44 "Өскемен титан-магний   Ашық үлгідегі акционерлік қоғамы  Шығыс        
    комбинаты"                                                Қазақстан
                                                              облысы
 45
&lt;*&gt;
 46 "Жезкент ТКБК"          Ашық үлгідегі акционерлік қоғамы  Шығыс        
                                                              Қазақстан
                                                              облысы
 47 "Шығысшахтқұрылыс"      Ашық үлгідегі акционерлік қоғамы  Шығыс        
                                                              Қазақстан
                                                              облысы
 48 "Май"                   Жауапкершілігі шектеулі           Шығыс
                            серіктестігі                      Қазақстан
                                                              облысы
 49 "Соргин жылуэнергия     Жауапкершілігі шектеулі           Шығыс
    орталығы-энергиялық     серіктестігі                      Қазақстан
    жүйелер ассоциациясы"                                     облысы
 50 "Энергия бөлу           Жабық үлгідегі акционерлік қоғамы Шығыс        
    компаниясы"                                               Қазақстан
                                                              облысы    
 51 "Өскемен сыра зауыты"   Жабық үлгідегі акционерлік қоғамы Шығыс        
                                                              Қазақстан
                                                              облысы    
 52 "Семей АЭЖ"             Ашық үлгідегі акционерлік қоғамы  Шығыс        
                                                              Қазақстан
                                                              облысы
 53 "Өскемен жылу желісі"   Ашық үлгідегі акционерлік қоғамы  Шығыс        
                                                              Қазақстан
                                                              облысы
 54 "Өскемен гидроэлектр    Жауапкершілігі шектеулі           Шығыс
    станция-энергия         серіктестігі                      Қазақстан
    жүйелері ассоциациясы"                                    облысы
 55 "Шығыс машина зауыты"   Ашық үлгідегі акционерлік қоғамы  Шығыс        
                                                              Қазақстан
                                                              облысы
 56 "Арақ зауыты"           Ашық үлгідегі акционерлік қоғамы  Шығыс        
                                                              Қазақстан
                                                              облысы
 57 "Семей" өнеркәсіп-қаржы Ашық үлгідегі акционерлік қоғамы  Шығыс        
    тобы                                                      Қазақстан
                                                              облысы
 58 "Қазақстан"             Жауапкершілігі шектеулі           Шығыс
                            серіктестігі                      Қазақстан
                                                              облысы
 59
&lt;*&gt;
 60 "Ақбақай ТКБК"          Ашық үлгідегі акционерлік қоғамы  Жамбыл облысы
 61 "Тараз"                 Ашық үлгідегі акционерлік қоғамы  Жамбыл облысы
 62 "Қант"                  Ашық үлгідегі акционерлік қоғамы  Жамбыл облысы
 63 "БМ"                    Ашық үлгідегі акционерлік қоғамы  Жамбыл облысы
 64 "Жамбыл гидрореактор    Ашық үлгідегі акционерлік қоғамы  Жамбыл облысы
 электр станциясы"
 65 "Тараз Су" мемлекеттiк қазыналық кәсiпорны Жамбыл облысы 
&lt;*&gt;
 66 "Энергия комбинаты"     Ашық үлгідегі акционерлік қоғамы  Жамбыл облысы
 67 
&lt;*&gt;
 68 "Қазфосфат" жауапкершiлiгi шектеулi серiктестiгi Жамбыл облысы 
&lt;*&gt;
 69 
&lt;*&gt;
 70 "Зенит" Орал зауыты     Ашық үлгідегі акционерлік қоғамы  Батыс
                                                              Қазақстан
                                                              облысы
 71 "Металлист" Орал зауыты Ашық үлгідегі акционерлік қоғамы  Батыс        
                                                              Қазақстан
                                                              облысы
 72 "Шабыт"                 Ашық үлгідегі акционерлік қоғамы  Батыс        
                                                              Қазақстан
                                                              облысы
 73 "Орал энергия"          Ашық үлгідегі акционерлік қоғамы  Батыс        
                                                              Қазақстан
                                                              облысы
 74
&lt;*&gt;
 75 "Бөрілігазқұрылыс"      Ашық үлгідегі акционерлік қоғамы  Батыс        
                                                              Қазақстан
                                                              облысы
 76 "Жайық жылу энергия"    Ашық үлгідегі акционерлік қоғамы  Батыс        
                                                              Қазақстан
                                                              облысы
 77 "Су арна"               Мемлекеттік қазыналық кәсіпорын   Батыс        
                                                              Қазақстан
                                                              облысы
 78 "Бектол интернэшнл Инк." "Бектол интернэшнл" Ақсай        Батыс        
                            корпорациясының филиалы           Қазақстан
                                                              облысы
 79 "Оралжолқұрылыс"        Ашық үлгідегі акционерлік қоғамы  Батыс        
                                                              Қазақстан
                                                              облысы
 80 "Талап"                 Ашық үлгідегі акционерлік қоғамы  Батыс        
                                                              Қазақстан
                                                              облысы
 81 "Ақсайгазсервис"        Ашық үлгідегі акционерлік қоғамы  Батыс        
                                                              Қазақстан
                                                              облысы
 82 "Интергазстрой"         Ашық үлгідегі акционерлік қоғамы  Батыс        
                                                              Қазақстан
                                                              облысы
 83 "Сайпем Қазақстан       "Сайпем S. Р. А." ашық үлгідегі   Батыс        
    филиалы"                акционерлік қоғамының филиалы     Қазақстан
                                                              облысы
 84 "Қарашығанақ петролеум  "Қарашығанақ петролеум оперейтинг Батыс        
    оперейтинг Б.В."        Б.В. жабық үлгідегі акционерлік   Қазақстан
                            қоғамының филиалы                 облысы
 85 "Қазақмыс корпорациясы" Ашық үлгідегі акционерлік қоғамы  Қарағанды
                                                              облысы
 86 "Испат Кармет"          Ашық үлгідегі акционерлік қоғамы  Қарағанды
                                                              облысы
 87 "Қарағанды Пауэр"       Жауапкершілігі шектеулі           Қарағанды
                            серіктестігі                      облысы
 88
&lt;*&gt;
 89 "Жәйрем тау-кен байыту  Ашық үлгідегі акционерлік қоғамы  Қарағанды
    комбинаты"                                                облысы
 90 "Атасукен"              Ашық үлгідегі акционерлік қоғамы  Қарағанды
                                                              облысы
 91 "NОVА-мырыш"            Ашық үлгідегі акционерлік қоғамы  Қарағанды
                                                              облысы
 92 "Қарағанды кәмпиті"     Ашық үлгідегі акционерлік қоғамы  Қарағанды
                                                              облысы
 93 "Шұбаркөл КР"           Ашық үлгідегі акционерлік қоғамы  Қарағанды
                                                              облысы
 94 "N 3 автотұрақ"         Ашық үлгідегі акционерлік қоғамы  Қарағанды
                                                              облысы
 95 "Қарағанды энергия      Ашық үлгідегі акционерлік қоғамы  Қарағанды
    желісін бөлу"                                             облысы
 96 
&lt;*&gt;
 97 "Жезқазған энергия      Ашық үлгідегі акционерлік қоғамы  Қарағанды
    бөлу компаниясы"                                          облысы
 98
&lt;*&gt;
 99 "Қарағанды Дистрибьюшин" Жауапкершілігі шектеулі          Қарағанды
                             серіктестігі                     облысы
100 "Соколов-Сарыбай        Ашық үлгідегі акционерлік қоғамы  Қостанай
    тау-кен өндірістік                                        облысы
    бірлестігі 
101 "Қостанайасбест"        Ашық үлгідегі акционерлік қоғамы  Қостанай
                                                              облысы
102 "Арай"                  Жабық үлгідегі акционерлік қоғамы Қостанай
                                                              облысы
103 "Баян сұлу"             Ашық үлгідегі акционерлік қоғамы  Қостанай
                                                              облысы
104 
&lt;*&gt;
105 
&lt;*&gt;
106 "Лисаковскгоркомун.     Мемлекеттік қазыналық кәсіпорны   Қостанай
     энерго" өндірістік-                                      облысы
     шаруашылық бірлестігі
107 "Қостанайжылуэнергия"   Мемлекеттік қазыналық кәсіпорны   Қостанай
                                                              облысы
108 "Қостанай электр желісін тарату компаниясы" ашық үлгідегі Қостанай
    акционерлік қоғамы                                        облысы
&lt;*&gt;
109 "Арқалық ЖЭО" мемлекеттiк кәсiпорны Қостанай облысы 
&lt;*&gt;
110 "Ұн комбинаты"          Ашық үлгідегі акционерлік қоғамы  Қостанай
                                                              облысы
111 "Соколовкенқұрылыс"     Ашық үлгідегі акционерлік қоғамы  Қостанай
                                                              облысы
112 "Харрикейн Құмкөл       Ашық үлгідегі акционерлік қоғамы  Қызылорда
    Мұнай"                                                    облысы
113 "Торғай-Петролеум" жабық үлгідегі акционерлік қоғамы      Қызылорда 
                                                              облысы
&lt;*&gt;
114 "Сыр шарабы"            Ашық үлгідегі акционерлік қоғамы  Қызылорда
                                                              облысы
115 "Эрдель-Эрдга Гоммерн   "Эрдель-Эрдга Гоммерн ГМБХ"       Қызылорда
    ГМБХ"                                                     облысы
116 "Қызылорда энергия      Ашық үлгідегі акционерлік қоғамы  Қызылорда
    бөлу компаниясы"                                          облысы
117 "Қызылорда ауданаралық  Ашық үлгідегі акционерлік қоғамы  Қызылорда
    жылу орталығы                                             облысы
118
&lt;*&gt;
119
&lt;*&gt;
120 "РВЕ ДЕА" филиалы       "РВЕ ДЕА" ашық үлгідегі           Қызылорда
                            акционерлік қоғамының филиалы     облысы
121 "Харрикейн Оверсис      "Харрикейн Оверсис Сервисес Инк." Қызылорда    
    Сервисес Инк.           ашық үлгідегі акционерлік қоғамы  облысы
                            филиалы
122 "Өзенмұнайгаз"          Ашық үлгідегі акционерлік қоғамы  Маңғыстау
                                                              облысы
123 "Маңғыстаумұнайгаз"     Ашық үлгідегі акционерлік қоғамы  Маңғыстау
                                                              облысы
124 "Қаражанбасмұнай"       Ашық үлгідегі акционерлік қоғамы  Маңғыстау
                                                              облысы
125 "Электр желісін бөлу    Ашық үлгідегі акционерлік қоғамы  Маңғыстау
    компаниясы"                                               облысы
126 "Маңғышлақ технология.  Жауапкершілігі шектеулі           Маңғыстау
    лық көлік"              серіктестігі                      облысы
127 "Маңғыстау Әуежай Ақтау" Ашық үлгідегі акционерлік қоғамы Маңғыстау
                                                              облысы
128 "Акмо-88"               Ашық үлгідегі акционерлік қоғамы  Маңғыстау
                                                              облысы
129 "Ақсу ферроқорытпа      Ашық үлгідегі акционерлік қоғамы  Павлодар
    зауыты"                                                   облысы
130
&lt;*&gt;
131 "Қазақстан аллюмині"    Ашық үлгідегі акционерлік қоғамы  Павлодар
                                                              облысы
132 "Батыр Аксес көмір"     Жауапкершілігі шектеулі           Павлодар
                            серіктестігі                      облысы
133 "Евразия энергия        Ашық үлгідегі акционерлік қоғамы  Павлодар
     компаниясы"                                              облысы
134
&lt;*&gt;
135 "Екібастұз АЭС-ст."     Жауапкершілігі шектеулі           Павлодар
                            серіктестігі                      облысы
136 "Бастау"                Жауапкершілігі шектеулі
                            серіктестігі                      
137 
&lt;*&gt;
138 "Жылу желісі"           Жауапкершілігі шектеулі           Павлодар     
                            серіктестігі                      облысы
139
&lt;*&gt;
140
&lt;*&gt;
141 "Павлодарэнергосервис" ашық үлгідегі акционерлік қоғамы   Павлодар 
                                                              облысы
&lt;*&gt;
142 "Роса"                  Ашық үлгідегі акционерлік қоғамы  Павлодар
                                                              облысы
143 "Энергия орталығы"      Ашық үлгідегі акционерлік қоғамы  Павлодар
                                                              облысы    
144 "Қалалық трамвай        Мемлекеттік-коммуналдық кәсіпорны Павлодар
    басқармасы"                                               облысы 
145 "Су кәрізі шаруашылығы басқармасы" мемлекеттік коммуналдық Павлодар
     кәсіпорны                                                облысы  
                                                     (Екібастұз қаласы)
&lt;*&gt;
146 "Суарнасы" ашық үлгідегі акционерлік қоғамы        Павлодар облысы
&lt;*&gt;
147 "Екібастұзэнергосервис" жауапкершілігі шектеулі серіктестігі Павлодар
                                                                 облысы
&lt;*&gt;
148 "Майқайыңалтын"         Ашық үлгідегі акционерлік қоғамы  Павлодар
                                                              облысы     
149 "Сұлтан"                Ашық үлгідегі акционерлік қоғамы  Солтүстік
                                                              Қазақстан
                                                              облысы
150 "Аксес жылу энергия     Жауапкершілігі шектеулі           Солтүстік
    орталығы-2"             серіктестігі                      Қазақстан
                                                              облысы
151 "Оңтүстік темір         Филиалы                           Солтүстік
    жол басқармасы"                                           Қазақстан
                                                              облысы
152
&lt;*&gt;
153 "Сүт одағы"             Ашық үлгідегі акционерлік қоғамы  Солтүстік
                                                              Қазақстан
                                                              облысы
154 "Нан-бөлке комбинаты"   Ашық үлгідегі акционерлік қоғамы  Солтүстік
                                                              Қазақстан
                                                              облысы
155 "Колос"                 Ашық үлгідегі акционерлік қоғамы  Солтүстік
                                                              Қазақстан
                                                              облысы
156 "Шымкентмұнайоргсинтез" Ашық үлгідегі акционерлік қоғамы  Оңтүстік
                                                              Қазақстан
                                                              облысы
157 "Дж.Т.И.Сентрал Эйжа" жабық үлгідегі акционерлік қоғамы   Оңтүстік 
                                                              Қазақстан    
                                                              облысы
&lt;*&gt;
158 "Энергорталық-1" ашық үлгідегі акционерлік қоғамы         Оңтүстік 
                                                              Қазақстан    
                                                              облысы
&lt;*&gt;
159 "Химфарм"               Ашық үлгідегі акционерлік қоғамы  Оңтүстік
                                                              Қазақстан
                                                              облысы
160 "Мырзакент"             Ашық үлгідегі акционерлік қоғамы  Оңтүстік
                                                              Қазақстан
                                                              облысы
161 "Шымкентцемент"         Ашық үлгідегі акционерлік қоғамы  Оңтүстік
                                                              Қазақстан
                                                              облысы
162 "Шымкентсыра"           Ашық үлгідегі акционерлік қоғамы  Оңтүстік
                                                              Қазақстан
                                                              облысы
163 "Молчанов және К"       Ашық үлгідегі акционерлік қоғамы  Оңтүстік
                                                              Қазақстан
                                                              облысы
164 "Арман" ашық үлгідегі акционерлік қоғамы                  Оңтүстік
                                                              Қазақстан
                                                              облысы
&lt;*&gt;
165 "Шымкентмай"            Ашық үлгідегі акционерлік қоғамы  Оңтүстік
                                                              Қазақстан
                                                              облысы
166 "Оңтполиметалл"         Ашық үлгідегі акционерлік қоғамы  Оңтүстік
                                                              Қазақстан
                                                              облысы
167 "Филип Моррис Қазақстан" ашық үлгідегі акционерлік қоғамы Алматы
                                                              қаласы
&lt;*&gt;
168 "Қазаэронавигация"      Республикалық мемлекеттік         Алматы қаласы
                            кәсіпорны
169 "Орталық Азия Интергаз" Жабық үлгідегі акционерлік        Алматы қаласы
    бірлескен кәсіпорны     қоғамы
170
&lt;*&gt;
171 "Рахат"                 Ашық үлгідегі акционерлік қоғамы  Алматы қаласы
172 "Пауэр Консолидейтед"   Жабық үлгідегі акционерлік қоғамы Алматы қаласы
173 "Заңғар" республикалық  Жабық үлгідегі акционерлік қоғамы Алматы 
қаласы 
    сауда үйі
174 "Алматы әуежайы"        Ашық үлгідегі акционерлік қоғамы  Алматы қаласы
175 "Қазақ атом өнеркәсібі" Жабық үлгідегі акционерлік қоғамы Алматы қаласы
    ұлттық атом компаниясы
176 "Кока-Кола" бірлескен   Жабық үлгідегі акционерлік қоғамы Алматы қаласы
    кәсіпорны
177 "Бахус"                 Ашық үлгідегі акционерлік қоғамы  Алматы қаласы
178 "Алматы ауыр машина     Ашық үлгідегі акционерлік қоғамы  Алматы қаласы
    жасау зауыты"
179 "АММК" тоқыма комбинаты" ашық үлгідегі акционерлік қоғамы Алматы       
                                                              қаласы
&lt;*&gt;
180 "Алматыинтергаз" ашық үлгідегі акционерлік қоғамы     Алматы қаласы
&lt;*&gt;
181 "Айт-Отель"             Ашық үлгідегі акционерлік қоғамы  Алматы 
қаласы 
182 "Қарынтай"              Жауапкершілігі шектеулі           Алматы қаласы
                            серіктестігі
183 "Шлюмбергер Лоджелко    "Шлюмбергер Лоджелко Инк."        Алматы қаласы
    Инк."                   корпорациясының филиалы
184 "Алтел" фирмасы         Жабық үлгідегі акционерлік қоғамы Алматы қаласы
185 "Маргарин зауыты"       Ашық үлгідегі акционерлік қоғамы  Алматы қаласы
186 "Арнайы энергия құрылыс" Жауапкершілігі шектеулі          Алматы қаласы
                             серіктестігі
187 "Қазақстан темір жолы"   Республикалық мемлекеттік        Алматы қаласы
                             кәсіпорны
188 "KEGOC"                  Ашық үлгідегі акционерлік қоғамы Астана қаласы
189 "Эйр Қазақстан" жабық үлгiдегi акционерлiк қоғамы Астана қаласы 
&lt;*&gt;
190 "Қазақтелеком" ұлттық    Ашық үлгідегі акционерлік қоғамы Астана қаласы
    акционерлік компаниясы
191 "Қазтрансойл" ұлттық    Жабық үлгідегі акционерлік қоғамы Астана қаласы
    мұнай тасымалдау
    компаниясы
192 "Қазақойл" ұлттық       Жабық үлгідегі акционерлік қоғамы  Астана
    мұнай-газ компаниясы                                       қаласы      
193 "Азық-түлік корпорациясы" Жабық үлгідегі акционерлік қоғамы  Астана
                                                                 қаласы    
194 "Ақмола-Астық" концерні  Жауапкершілігі шектеулі           Астана
                             серіктестігі                      қаласы      
195 "Сағжан"                 Жауапкершілігі шектелуі           Астана
                             серіктестігі                      қаласы      
196 "Астана әуежайы"         Ашық үлгідегі акционерлік қоғамы  Астана
                                                               қаласы      
197 "Агроорталық-Астана"     Жауапкершілігі шектеулі           Астана
                             серіктестігі                      қаласы      
198 "Цесна" корпорациясы     Жабық үлгідегі акционерлік қоғамы Астана
                                                               қаласы      
199 "Павлодар мұнай-химия зауыты" ашық үлгiдегi акционерлiк қоғамы 
    Павлодар облысы 
&lt;*&gt;
200 "Қала су арнасы тресті"  Мемлекеттік-қазыналық кәсіпорны   Астана
                                                               қаласы
201 "Қазсабтон" жабық үлгідегі акционерлік қоғамы     Ақмола облысы
&lt;*&gt;
202 "Ақтау теңіз сауда порты" республикалық мемлекеттік Маңғыстау облысы
&lt;*&gt;
    кәсіпорны 
203 "Арман" бірлескен кәсіпорны                         Маңғыстау облысы
&lt;*&gt;
204 "Матин БК" жабық үлгідегі акционерлік қоғамы        Атырау облысы
&lt;*&gt;
205 "GSM Қазақстан Қазақтелеком ААҚ" жауапкершілігі шектеулі  Алматы  
    серіктестігі                                              қаласы
&lt;*&gt;
206 "Қар-Тел" жауапкершілігі шектеулі серіктестігі         Алматы қаласы
&lt;*&gt;
207 "Нұрсат" жабық үлгідегі акционерлік қоғамы             Алматы қаласы
&lt;*&gt;
208 "Эл Джи Электроникс" ашық үлгідегі акционерлік қоғамы  Алматы қаласы
&lt;*&gt;
209 "Arna Sprint Data Communications" бірлескен кәсіпорны  Алматы қаласы
&lt;*&gt;
210 "Рахат Телеком" жауапкершілігі шектеулі серіктестігі   Алматы қаласы
&lt;*&gt;
211 "Алматы шайы" жауапкершілігі шектеулі серіктестігі     Алматы қаласы
&lt;*&gt;
212 "ТКБК АБС Балқаш" ашық үлгідегі акционерлік қоғамы  Қарағанды облысы
&lt;*&gt;
213 "Қуатамлонмұнай" бірлескен кәсіпорны                Қызылорда облысы
&lt;*&gt;
214 "Қазгермұнай БК" жауапкершілігі шектеулі серіктестігі     Қызылорда    
215 "Қазтрансгаз" жабық үлгідегi акционерлiк қоғамы Алматы қаласы 
&lt;*&gt;
216 "Алаутрансгаз" ашық үлгiдегi акционерлiк қоғамы Алматы қаласы 
&lt;*&gt;
217 "Қазақстандық телекоммуникациялар" жабық үлгiдегi акционерлiк 
    қоғамы Алматы қаласы 
&lt;*&gt;
218 "Екiбастұз энергия орталығы" жабық үлгiдегi акционерлiк қоғамы 
    Павлодар облысы 
&lt;*&gt;
219 "Өркен" жауапкершілігi шектеулі серiктестiгi Қостанай облысы 
&lt;*&gt;
220 "Шымкентәйнек" жауапкершілігі шектеулi серiктестiгi Оңтүстiк 
    Қазақстан облысы 
&lt;*&gt;
           облысы
&lt;*&gt;
     Ескерту. Тізбе өзгерді - ҚР Үкіметінің 2000.11.04. N 1672  
</w:t>
      </w:r>
      <w:r>
        <w:rPr>
          <w:rFonts w:ascii="Times New Roman"/>
          <w:b w:val="false"/>
          <w:i w:val="false"/>
          <w:color w:val="000000"/>
          <w:sz w:val="28"/>
        </w:rPr>
        <w:t xml:space="preserve"> P001672_ </w:t>
      </w:r>
      <w:r>
        <w:rPr>
          <w:rFonts w:ascii="Times New Roman"/>
          <w:b w:val="false"/>
          <w:i w:val="false"/>
          <w:color w:val="000000"/>
          <w:sz w:val="28"/>
        </w:rPr>
        <w:t>
  ,  
тізбе өзгерді және 215-220 жолдармен толықтырылды - 2001.10.08. N 1296 
қаулыларымен. 
   Мамандар:
   Қобдалиева Н.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