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141d" w14:textId="8091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инвесторлардың өтініштерін қарау жөніндегі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қараша N 1633. Қаулының күші жойылды - ҚР Үкіметінің 2005.05.17. N 467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инвесторлардың өтініштері уақытында қаралуын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Мынадай құрамда ведомствоаралық комиссия құрылсын: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    және сауда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Инвестициялар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комитетiнiң төрағасы, хатшы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Ведомствоаралық комиссияның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Тілеубердi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Бескенұлы                  Сыртқы істер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       Әділет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Нұрахметұлы                Қаржы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 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Карлұлы                    министрлiгiнiң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Саятұлы    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Кедендiк кiрiстер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Yшкемпiрова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Мәулетқызы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министрлiгiнiң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пайдалану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Өмірбаев                        - Қазақстан Республикасының Еңбек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Әділхан Әбдірахманұлы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1999.12.20. N 1934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2000.02.10. N 195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2000.05.17. N 739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2001.04.18. N 507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2004.01.07. N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Ведомствоаралық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инвесторлардың өтініштерін уақытында және сапалы қарауды;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инвесторлардың даулары мен талаптарын шешу жөнінде ұсыныстарды, Қазақстан Республикасының Үкіметіне мемлекеттік инвестициялық саясатын үйлестіру жөнінде ұсынымдар әзірлеуді;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нақты секторына әртүрлі нысанда инвестициялар салған инвесторлардың жағдайлары мен қызметі туралы Үкіметке және Қазақстан Республикасы Президентінің жанындағы Шетелдік Инвесторлар Кеңесіне ұдайы ақпарат беріп тұруды қамтамасыз етсін.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2004.01.07. N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Осы қаулының орындалуын бақылау Қазақстан Республикасы Индустрия және сауда министрлігіне жүктелсін.&lt;*&gt;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өзгерді - ҚР Үкіметінің 2001.04.18. N 507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2004.01.07. N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