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28c" w14:textId="6e61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БҰҰ-ның жиынтық бюджетіне Қазақстан Республикасының берешегін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қараша N 1653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БҰҰ-ның бірқатар халықаралық ұйымдардағы ерекше саяси маңызын назарға ала отырып және БҰҰ-ның жиынтық бюджетіне Қазақстан Республикасының ең төменгі мөлшердегі жарнасын төлеу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1999 жылға арналған республикалық бюджетте кезек күттірмейтін мемлекеттік мұқтаждықтарға көзделген қаражат есебінен Қазақстан Республикасының Сыртқы істер министрлігіне 1 300 000 (бір миллион үш жүз мың) АҚШ долларын бөлсін.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 БҰҰ-ның жиынтық бюджетіне 1 300 000 (бір миллион үш жүз мың) АҚШ доллары сомасындағы Қазақстан Республикасының берешегін өтеуді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Қаржы министрлігі бөлінетін қаражаттың мақсатты түрде жұмсалуын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