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7b98" w14:textId="6967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Сауда-экономикалық байланыстар мен ғылыми-техникалық ынтымақтастық жөніндегі үкіметаралық қазақстан-румын комиссиясының 3-ші мәжілісі барысында қол жеткізілген уағдаластықтарды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4 қараша N 1659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Сауда-экономикалық байланыстар мен ғылыми-техникалық ынтымақтастық жөніндегі үкіметаралық қазақстан-румын комиссиясының 1999 жылғы 15-17 шілдеде Румынияда (Бухарест қаласында) өткен 3-ші мәжілісінің барысында қол жеткізілген уағдаластықтарды іске асыру және қазақстан-румын ынтымақтастығын одан әрі дамытуды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Сауда-экономикалық байланыстар мен ғылыми-техникалық ынтымақтастық жөніндегі үкіметаралық қазақстан-румын комиссиясының 1999 жылғы 15-17 шілдеде Румынияда (Бухарест қаласында) өткен 3-ші мәжілісінің барысында қол жеткізілген уағдаластықтарды іске асыру жөніндегі іс-шаралардың қоса беріліп отырған жоспары (бұдан әрі - Іс-шаралар жоспары)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және жергілікті атқарушы органдары іс-шаралар жоспарында көзделген тапсырмаларды орындау жөнінде нақты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Осы қаулының орындалуын бақылау Қазақстан Республикасының Энергетика, индустрия және сауда министрлігі мен Қазақстан Республикасының Төтенше жағдайлар жөніндегі агенттігіне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4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1659 қаулысымен бекітілген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байланыстар мен ғылыми-техникалық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 үкіметаралық қазақстан-румын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комиссиясының 3-ші мәжілісінің барысында қол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жеткізілген уағдаластықтарды іске асыру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               №Іс-шара           Орындалу         Орындалуына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                                 мерзімі       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Мәжіліс барысында қол қойылған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халықаралық шарттардың күшіне енуі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 мемлекетішілік рәсімдерінің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жүргізілуін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Үкіметі   1999 ж., IVтоқ. Энергоиндустсауда.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Румыния Үкіметінің арасындағы                   мині, 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сауда экономикалық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Үкіметі       -//-         АШМ, 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Румыния Үкіметінің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өсімдіктер карантині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конвенция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Мәжіліс барысында қол қойылған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басқа да құжаттарды жүзеге асыруға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кірісу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Сауда-экономикалық байланыстар мен      Ұдайы      ТЖ жөніндегі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ғылыми-техникалық ынтымақтастық                    тігі, Энергоиндуст.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қазақстан-румын үкіметара.                  саудамині, Сауда-эк.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лық комиссиясының 3-ші мәжілісінің                 ономикалық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хаттамасы                                          ғылыми-техникалық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ынтымақтастық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қазақстан-румын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үкіметаралық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"Қазақойл" ҰМҚ" АҚ мен "Петром" РҰМБ   -//-       "Қазақойл" ҰМК"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румын компаниясы арасындағы мұнай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мұнай өнімдері маркетингі бойынша,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мұнайды қайта өңдеу бойынша бірлескен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жобамен жұмыс істеу жөніндегі ынты.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мақтастық туралы хаттама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"Қазақстан Каспийшельф" АҚ мен "Петром"  -//-      "Қазақойл" ҰМК" АҚ,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РҰМБ румын компаниясы арасындағы                   "Қазақстан Каспий-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Арал теңізінің қазақстандық бөлігінде              шельф" АҚ, Энергоин.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көмірсутегі шикізаты кен орындарын                 дустсаудамині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барлаудың және әзірлеудің жобасын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бірлесіп дамыту жөніндегі хаттама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"Қазақойл" ҰМҚ" АҚ және үшінші елдер      -//-     Энергондустсауда.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үшін мұнай ұңғыларын, мұнай жөндеуге               минінің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ПАП-60 өздігінен жүретін                  өнеркәсібі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агрегаттарын бірлесіп жасау туралы         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Петропавл ауыр машина жасау зауыты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"Индустриалэкспорт" АҚ румын 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бірлескен келісімшарт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Басқа да мұнай өңдеу жабдықтарын,         -//-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оның ішінде үлкен қуаттарды цементтеу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агрегаттарын жасау бойынша ынтымақтастықты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кеңейту жөніндегі ниеттер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Петропавл ауыр машина жасау зауыты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"Индустриалэкспорт" АҚ румын 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хаттама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 қ. "Аққу" ААҚ мен Бухарест қ.      -//-     Білімғылыммині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"Кринул" АҚ арасында қол қойылған                  Турспортагенттігі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спорттық кездеме киімдерін тігу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бірлескен кәсіпорын құру туралы хаттама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"Романоэкспорт" АҚ румын компаниясы        -//-    АШМ,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баспа-бас сауда мәмілелері мен сатып            Білімғылыммині,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алу-беру туралы (жүн, мақта, күріш, тері            Турспортагенттігі,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шикізатын жартылай фабрикаттарға, матаға,           Қызылорда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спорт аяқ киіміне, дайын мақта-мата       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бұйымдарына айырбастау)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ынтымақтастық туралы хаттама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"Петром" РҰМБ румын компаниясы қол         -//-     Энергоиндустсауда.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қойған, Жосалы п. маңында мұнай кен                мині, "Қазақойл"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орнын игеру және пайдалану жөніндегі                ҰМК"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     Жобаларды қол қоюға дайындау: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Үкіметі мен    1999 ж., IVтоқ.  АШМ, 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Румыния Үкіметі арасындағы мал дәрігер.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лік саласындағы мал дәрігерлік саласын.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дағы ынтымақтастық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Үкіметі мен    2000 ж., І тоқ. Көліккоммині,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Румыния Үкіметі арасындағы әуе қатынасы                   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келісім. Министрліктермен келісу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румын тарабына беру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Үкіметі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Румыния Үкіметі арасындағы жолаушылар    -//-   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жүктерді халықаралық автомобильдік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тасымалдаулар туралы келісім.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Министрліктермен келісу және румын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тарабына беру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Республикасының Үкіметі мен   -//-          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Румыния Үкіметі арасындағы азаматтарды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өзара тасымалдау туралы келісімге қол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қою мүмкіндігін қарау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Үкіметі мен    -//-       Көліккоммині, 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Румыния Үкіметі арасындағы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құрама тасымалдар туралы келісім,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Министрліктермен келісу және румын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тарабына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Ынтымақтастық жөніндегі ұсынысты пысықтау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Румын компанияларының  Қазақстанның     2000 ж.   Инвестагенттігі,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мұнайгаз секторындағы инвестициялық  І жартыжыл.  Энергоиндустсаудамині,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жобаларға қатысуына және оларды         дығы      "Қазақойл" ҰМК" АҚ,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іске асыруына жәрдем көрсету                      "ҚазТрансОйл" ЖАҚ,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Қызылорда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Мұнай және мұнай өнімдері маркетингі   2000 ж.    "Қазақойл" ҰМК"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мұнай өңдеу жөніндегі бірлес. І тоқсаны   Энергоиндустсаудамині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кен жобамен жұмыс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Арал теңізі шельфті аймағының инвест. 2000 ж.     "Қазақойл" ҰМК" АҚ,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ициялық операцияларына румын компания. ІІ тоқсаны "Қазақстан Каспий-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ларының қатысуы жөніндегі мәселені                шельф" АҚ, Энерго.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пысықтау                                          индустсаудамині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Теңіз мұнай операциялары инфрақұрылым.  -//-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дарын дамытудың тұжырымдамасы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жұмысқа румын тарабының қатысуы жөнін.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дегі мәселені пысықтау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Мұнайды тасымалдау саласында румын     2000 ж.,   "ҚазТрансОйл" ЖАҚ,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тарабымен ынтымақтастық жөніндегі    IV тоқсан    "Қазақойл" ҰМК" АҚ,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мәселені пысықтау:                                Көліккоммині,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румын рыногына мұнайдың экспорттық                Энергоиндустсаудамині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бағыттарын дамыту: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ТАСИС, ТРАСЕКА және ИНОГЕЙТ еуропа.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лық комиссияларының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жобалары шегінде Транскавказ дәлізін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пайдалана отырып, қазақстан мұнайын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еуропалық рыноктарға Румынияның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Констанца порты арқылы өткізуді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жұмыс топтарының құрамында румын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тарабымен бірлесіп, Констанца-Триест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магистральды мұнай құбыры жобасының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экономикалық және коммерциялық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маңызын зерделеу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Республикасында мұнай      2000 ж.,    "Қазақойл" ҰМК" АҚ,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құбырларын төсеуге, мұнай резервуар. І тоқсан    "ҚазТрансОйл", ЖАҚ,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лары паркін салуға және жаңғыртуға               Энергоиндустсаудамині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"Инспет" АҚ румын компаниясының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қатысуы жөніндегі мәселелерді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пысықтау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Республикасына бұрын      -//-         Энергоиндустсаудамині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қойылған румын мұнай жабдықтарын                 "ҚазТрансОйл"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жөндеу мен жаңғыртуды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румын кәсіпорындарының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ұсыныстарын қарау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"Гриро" АҚ румын компаниясының мұнай    -//-     Энергоиндустсаудамині,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өңдеу жөніндегі шағын-зауыттарды                 "Қазақойл" ҰМК" АҚ,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Румыниядан жеткізу мүмкіндігін                  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зерделеу                                         реттеу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бизнесті қолдау жөнінде.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гі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Республикасында "АРО"      2000 ж. №№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автомобильдерін құрастыру          ІІ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желісі өндірісін құру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жұмысты жалғастыру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Вагондарды, цистерналарды және       -//-  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басқа да жүк вагондарын бірлесіп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жасау жөніндегі румын тарабының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ұсыныстарын қарау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Бензинмен жұмыс істейтін           2000 ж.,      Көліккоммині,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"ЗИЛ-130/131" автомобильдерінің    І тоқсан      Қорғанысмині,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двигательдерін ауыстыру үшін                     Энергоиндустсаудамині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"MAN" лицензиясы бойынша жасалын.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ған дизельді двигательдерді, соны.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қатар қарулы күштерге беру,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сондай-ақ "Икарус" автобустарына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қойылатын РАБА двигательдері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бөлшектер және ДЭУ автобустарына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қойылатын Д-2366 двигательдері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үшін қосалқы бөлшектер беру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иінді біліктер беру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"Роман" АҚ румын компаниясының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ұсыныстарын қарау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Ауыл шаруашылығы машиналарын өндіру  2000 ж.     Энергоиндустсаудамині,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 БК ұйымдастыру мәселесін     ІІ тоқсан   АШМ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пысықтау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"ФАУР" АҚ румын компаниясының        2000 ж.,    Энергоиндустсаудамині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Республикасына:            І 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бұрғылау қондырғылары үшін оларды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жөндеу және жаңғырту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двигательдер мен дизельді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генераторларды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цемент зауыттарын жөндеу үшін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қосалқы бөлшектер мен жабдықтарды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оларды "кілтімен табыс ету";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металлургия өнеркәсібі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жабдықтар мен бөлшектерді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ұсыныстарын қарау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Әскери-техникалық ынтымақтастық      -//-       Қорғанысмині, Энерго.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мәселелері жөнінде, оның ішінде                 индустсаудаминінің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қару-жарақтар мен әскери                        Қорғаныс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техниканы жаңғырту, сондай-ақ                   жөніндегі комитеті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конверсиялық кәсіпорындардың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азаматтық өнімдер шығаруы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саласында келіссөздер мен өзара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мәслихаттар жүргізу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Ауыл шаруашылығы үшін жабдықтар       -//-      АШМ, Қызылорда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шығару жөнінде бірлескен кәсіп.                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орындар құрудың; бидайды экспортқа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шығарудың; Румынияға жүн, былғары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шикізатын, өсімдіктерді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құралдарын беру мүмкіндіктерін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қарастыру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Ауыл шаруашылығы өнімдерін өңдеу       -//-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үшін, оның ішінде жүнге, мақтаға,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ірі қара терісіне баспа-бас айырбас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негізінде жабдықтар беру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румын тарабының ұсыныстарын қарау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Республикасының аумағында    -//-       Сауда-өнеркәсіп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тұрақты көрмелер, жәрмеңкелер ұйым.               палатасы, 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дастыру, олардың бұйымдарын одан әрі              Алматы қалаларының,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сату мүмкіндігі жөніндегі румын                   Алматы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тарабының ұсыныстарын қарау                       әкімдері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Республикасында және         -//-       Астана, Алматы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Румынияда дүкендер мен мейрамхана.                ларының,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 ашу жөніндегі румын тарабының                 облысының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ұсыныстарын қарау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