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a4df" w14:textId="e1fa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мамырдағы N 592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қараша N 1667. Күші жойылды - ҚР Үкіметінің 2002.09.11. N 993 қаулысымен. ~P020993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Премьер-Министрі Кеңсесінің мәселелері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Үкіметінің 1999 жылғы 20 мамырдағы N 592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өзгерістер енгізілсін:
     аталған қаулымен бекітілген Қазақстан Республикасы 
Премьер-Министрінің Кеңсесі туралы ережедегі:
     18-тармақтың екінші абзацы мынадай редакцияда жазылсын:
     "Қазақстан Республикасы Премьер-Министрінің Кеңсесі Басшысының 
ұсынысы бойынша Қазақстан Республикасының Үкіметі Премьер-Министр 
Кеңсесінің мына қызметкерлерін қызметке тағайындайды және қызметтен 
босатады:
     1) Кеңсе Басшысының орынбасарлары;
     2) құрылымдық бөлімшелердің жетекшілері;
     3) Премьер-Министрдің көмекшілері мен кеңесшілері;
     4) құрылымдық бөлімше жетекшілерінің орынбасарлары;
     5) бас инспекторлары.     
     Премьер-Министр Кеңсесінің басқа қызметкерлерін Кеңсенің Басшысы 
заңдарға сәйкес қызметке тағайындайды және қызметтен босатады.";
     20-тармақтың 2) тармақшасы алынып тасталсын.
     2. Осы қаулы қол қойылған күнінен бастап күшіне енеді.
     Қазақстан Республикасының
       Премьер-Министрі
    Оқығандар:
    Қобдалиева Н.М.
    Орынбекова Д.К.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