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fd86" w14:textId="49cf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жекелеген министрліктерінің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қараша N 1675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"Мемлекеттік қызмет туралы" заң күші бар Жарлығының </w:t>
      </w:r>
      <w:r>
        <w:rPr>
          <w:rFonts w:ascii="Times New Roman"/>
          <w:b w:val="false"/>
          <w:i w:val="false"/>
          <w:color w:val="000000"/>
          <w:sz w:val="28"/>
        </w:rPr>
        <w:t>U952730_</w:t>
      </w:r>
      <w:r>
        <w:rPr>
          <w:rFonts w:ascii="Times New Roman"/>
          <w:b w:val="false"/>
          <w:i w:val="false"/>
          <w:color w:val="000000"/>
          <w:sz w:val="28"/>
        </w:rPr>
        <w:t xml:space="preserve"> 29-бабының 2-тармағына сәйкес, төменде көрсетілген лауазымды адамдардың орнынан түсуін қабылдамау жөнінде шешім қабылдауға байланысты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Мемлекеттік кіріс министрлігі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Байжанов Ұ.С.         - вице-министр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Бектасов Ә.А.         - вице-министр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Нұрпейісов Қ.А.       - вице-министр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Нүкенов М.О.          - Мемлекеттік кіріс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 Кеден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Білім және ғылым министрлігі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Арын Е.М.             - бірінші вице-министр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Ерғожин Е.Е.          - вице-министр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Табиғи ресурстар және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министрлігі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Мұсатаев М.Х.         - вице-министр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Өжкенов Б.С.          - вице-министр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Қаржы министрлігі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Жәмішев Б.Б.          - бірінші вице-министр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Әбілғазин Д.Р.        - вице-министр -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 мүлік және жекешелендіру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Әділет министрлігі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Уәйісов М.Қ.          - вице-министр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Құзытбаева А.Қ.       - вице-министр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