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9a8e" w14:textId="baf9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TACIS бағдарламасы бойынша Қазақстан Республикасынан Ұлттық үйлестірушіні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қараша N 1712.  Күші жойылды - Қазақстан Республикасы Үкіметінің 2002.03.27. N 357 қаулысымен. ~P020357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TACIS бағдарламасы бойынша Қазақстан Республикасынан Ұлттық үйлестіруші болып Қазақстан Республикасының Экономика министрі Жақсыбек Әбдірахметұлы Күлекеев, TACIS бағдарламасы бойынша Қазақстан Республикасының Ұлттық үйлестірушінің орынбасары болып Қазақстан Республикасының Қаржы вице-министрі Болат Бидахметұлы Жәмішев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"TACIS бағдарламасы бойынша Қазақстан Республикасынан Ұлттық үйлестіруші тағайындау туралы" Қазақстан Республикасы Үкіметінің 1998 жылғы 3 тамыздағы N 733 </w:t>
      </w:r>
      <w:r>
        <w:rPr>
          <w:rFonts w:ascii="Times New Roman"/>
          <w:b w:val="false"/>
          <w:i w:val="false"/>
          <w:color w:val="000000"/>
          <w:sz w:val="28"/>
        </w:rPr>
        <w:t>P980733_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