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b2b3b" w14:textId="b9b2b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25 желтоқсандағы N 1334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22 қараша N 1767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Қ. Мұңайтпасов атындағы дарынды балаларға арналған республикалық 
мектеп-интернаттың Астана қаласына қоныс аударуына байланысты Қазақстан 
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№"1999 жылға арналған республикалық бюджет туралы" Қазақстан 
Республикасының Заңын іске асыру туралы" Қазақстан Республикасы Үкіметінің 
1998 жылғы 25 желтоқсандағы N 1334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P981334_ </w:t>
      </w:r>
      <w:r>
        <w:rPr>
          <w:rFonts w:ascii="Times New Roman"/>
          <w:b w:val="false"/>
          <w:i w:val="false"/>
          <w:color w:val="000000"/>
          <w:sz w:val="28"/>
        </w:rPr>
        <w:t>
  қаулысына мынадай өзгерістер 
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көрсетілген қаулыға 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ІҮ "Шығыстар" бөлімінде: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 "Білім беру" функционалдық тобындағы 2 "Бастауыш және орта білім 
беру" кіші функциясындағы 224 "Қазақстан Республикасының Денсаулық сақтау, 
білім және спорт министрлігі" мемлекеттік мекемесіндегі 31 "Дарынды 
балаларды мемлекеттік қолдау" бағдарламасында: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36 "Қ.Мұңайтпасов атындағы спорттағы дарынды балаларға арналған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республикалық мектеп-интернат" кіші бағдарламасындағы "71151" деген сан 
"62287" деген санмен ауыстырылсын;
     "К.Ахметов атындағы спорттағы дарынды балаларға арналған 
республикалық мектеп-интернат" кіші бағдарламасындағы "58131" деген сан 
"66995" деген санмен ауыстырылсын.
     2. Осы қаулы қол қойылған күнінен бастап күшіне енеді.
     Қазақстан Республикасының
       Премьер-Министрі
   Оқығандар:
   Қобдалиева Н.М.
   Орынбекова Д.К.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