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6203" w14:textId="d9f6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маусымдағы N 868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қараша N 1774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акционерлік қоғамдар акцияларының мемлекеттік пакеттерін басқарудың кейбір мәселелері туралы" Қазақстан Республикасы Үкіметінің 1999 жылғы 28 маусымдағы N 868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"Ақсайавтотранс" және "Қазбұргаз" ашық акционерлік қоғамдары акцияларының мемлекеттік пакеттерін" деген сөздер "Қазбұргаз" ашық акционерлік қоғамы акцияларының мемлекеттік пакетін"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2-тармақтағы "жоғарыда көрсетілген акциялардың мемлекеттік пакеттерін" деген сөздер "жоғарыда көрсетілген акциялардың мемлекеттік пакетін"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