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0b39" w14:textId="6fb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және 1998 жылғы 25 желтоқсандағы N 1335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қараша N 1775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фельдъегерлiк қызметi" 
республикалық мемлекеттiк мекемесi туралы" Қазақстан Республикасы 
Үкiметiнiң 1999 жылғы 5 қазандағы N 1522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P991522_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
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кейбiр шешiмдерiне мынадай 
өзгерiстер мен толықтыру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"1999 жылға арналған республикалық бюджет туралы" Қазақстан 
Республикасының Заңын iске асыру туралы" Қазақстан Республикасы Үкiметiнiң 
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IҮ "Шығыстар"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 "Көлiк және байланыс" функционалдық топтың 2 "Байланыстар жүйесi" 
iшкi функциясындағы "215 Қазақстан Республикасының Көлiк, коммуникациялар 
және туризм министрлiгі" мемлекеттiк мекемесi" деген сөздер "611 Қазақстан
Республикасы Мемлекеттiк құпияларды қорғау жөнiндегі агенттiгі" 
мемлекеттiк мекемесi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"Мемлекеттік бюджеттен қаржыландырылатын бағдарламалардың 
әкiмшi-мекемелерiнiң мәселелерi" туралы Қазақстан Республикасы Үкiметiнiң 
1998 жылғы 25 желтоқсандағы 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Республикалық бюджеттен қаржыландырылатын 
орталық атқарушы органдар әкiмшiлiк ететiн бағдарламалар мен кiшi 
бағдарламалардың тiзбесiнде: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215 "Қазақстан Республикасының Көлiк, коммуникациялар және туризм 
министрлiгi" мекемесi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 "Арнайы байланыспен қамтамасыз ету" 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 "Мемлекеттiк фельдъегерлiк қызмет" кiшi бағдарламасы алынып 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610 "Қазақстан Республикасының Мемлекеттік сатып алу жөніндегі 
агенттігі" мемлекеттік мекемесінің 1 "Республикалық деңгейдегі әкімшілік 
шығыстар" бағдарламасының 1 "Орталық органның аппараты" кіші 
бағдарламасынан кейін мынадай мазмұндағы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"611. "Қазақстан Республикасының құпияларды қорғау жөніндегі 
агенттігі" мемлекеттік мекемесі, 32 "Арнаулы байланысты қамтамасыз ету" 
бағдарламасы, 30 "Мемлекеттік фельдъегерлік қызмет" кіші бағдарламасы";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Республикалық бағдарламаларды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орындайтын, республикалық бюджеттен қаржыландырылатын, сондай-ақ заңға 
сәйкес мемлекеттік мекемелер етіп қайта тіркеуге жататын мекемелердің 
тізбесінде:
     "10 Қазақстан Республикасының Көлік және коммуникациялар министрлігі"
деген жол мынадай редакцияда жазылсын:     
     "10 Қазақстан Республикасының Мемлекеттік құпияларды қорғау жөніндегі 
агенттігі".
     2. Осы қаулы қол қойылған күнінен бастап күшіне енеді.
     Қазақстан Республикасының
       Премьер-Министрі
    Оқығандар:
    Қобдалиева Н.М.
  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