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1475" w14:textId="1141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N 157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желтоқсан N 1826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1999 жылғы арналған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жобалары жұмысының жоспары туралы"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23 ақпандағы N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пен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жылға арналған заң жобалары жұмысының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16-жол алынып тасталсын: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55-2-жолмен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"55-2 Қазақстан        Ұлттық Банк,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           Бас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Президентінің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"Банктер және банк     Қаржымині,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қызметі туралы" заң    Кірісмині, ҰҚК (ке-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күші бар Жарлығына     лісім бойынша), ІІМ   қараша, желтоқсан".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өзгерістер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