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d8b8" w14:textId="161d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 қыркүйектегі N 1303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 желтоқсан N 1832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"1999 жылғы егіннің астығын мемлекеттік сатып алудың, оның есебін 
жүргізудің, сақтаудың және сатудың кейбір мәселелері туралы" Қазақстан 
Республикасы Үкіметінің 1999 жылғы 2 қыркүйектегі N 1303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P991303_ </w:t>
      </w:r>
      <w:r>
        <w:rPr>
          <w:rFonts w:ascii="Times New Roman"/>
          <w:b w:val="false"/>
          <w:i w:val="false"/>
          <w:color w:val="000000"/>
          <w:sz w:val="28"/>
        </w:rPr>
        <w:t>
қаулысына мынадай өзгеріс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осы қаулымен бекітілген 1999 жылғы егіннің астығын мемлекеттік сатып 
алудың, оның есебін жүргізудің, сақтаудың және сатудың тәртібі туралы 
ережеде:
     15-тармақтағы "сатып алушының атына КТ-10 қабылдау түбіртегін 
рәсімдеген" деген сөздер "төлем" деген сөзбен ауыстырылсын.
     2. Осы қаулы қол қойылған күнінен бастап күшіне енеді.
     Қазақстан Республикасының
         Премьер-Министрі
    Оқығандар:    
    Қобдалиева Н.М.
    Орынбекова Д.К.    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