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956c" w14:textId="14c9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16 маусымдағы N 776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желтоқсан N 1840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"Ресей Федерациясы жалға алған сынақ полигондарының құрамынан шығарылатын мүлікті қабылдап алу жөнінде комиссия құру туралы" Қазақстан Республикасы Үкіметінің 1999 жылғы 16 маусымдағы N 776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қосымшаның жаңа редакциясы қосымшаға сәйкес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1840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"Қазақстан Республикасы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16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776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Ресей Федерациясы жалға алған сынақ полигондарының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құрамынан шығарылатын мүлікті қабылдап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жөніндегі комиссияның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Данияр Рүстемұлы        вице-министрі,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Смирнов     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Анатолий Владимирович   істер вице-министрі,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Старыш                - Қазақстан Республикасы Қарулы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Анатолий Трифонович     Күштерінің Әуе қорғанысы күштері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қолбасшысының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Баймұрзин             - Қазақстан Республикасының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Дәулетхан Қалымұлы      кіріс министрлігі Өндірістік емес төлемдер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Елеуішов              - Қазақстан Республикасы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Бекболат Садуақасұлы   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министрлігінің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бас мемлекеттік инспекциясы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департаменті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Иманқұлов             -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Еділбай Исламұлы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Темірбеков           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Сабыр Жақыпұлы          министрлігінің генерал-инспекторы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Ахматов               - Қазақстан Республикасы Қарулы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Ыдырысұлы          Күштерінің Әуе қорғанысы күштері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қолбасшысының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Передвигин            - Қазақстан Республикасының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Сергей Тимофеевич       министрі Аппаратының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әскери ынтымақтастық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Мордасов              - Батыс Қазақстан облыстық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Николай Павлович        ресурстарын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Жекеев                - Ақтөбе облыстық жер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Мәлік Наурызғалиұлы     басқару жөніндегі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Дикаев                - Қостанай облыстық жер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Мереке Қасымұлы         басқару жөніндегі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Сүйербаев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Рахматолла Хамитұлы     министрлігі Батыс-Қазақстан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мемлекеттік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Сатубаев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Сәлім Асқарұлы          министрлігі Қарағанды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мемлекеттік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Жмыхов                - Атырау облыстық жер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Анатолий Александрович  басқару жөніндегі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Дүйсенов   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Боран Төлегенұлы        министрлігі Атырау аумақтық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мүлік және жекешелендіру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Қарасартов            - Қарағанды облыстық жер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Дәурен Абзалұлы         басқару жөніндегі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Медеубаев             - Қарағанды облысы Приозерск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Сағымбай Мұқатайұлы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Беркінбаев            - Ақтөбе облысы Мұғалжар ауданының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Арынқазы Қалжанұлы     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Шынтасова             - Ақтөбе облыстық коммуналдық меншік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Сүлупан Панайқызы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Қожмұхаметов          - Қостанай облысы мемсанэпидқадағалау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Жеңіс Әйтімұлы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Төлебаев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Еркінұлы          министрлігінің аумақтық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мүлік және жекешелендіру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төрағасының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Кәрімов               - Қостанай облысы экология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Айдарбек Дәукенұлы      биоресурстар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Орынбаев   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Қадырбек Нұратұлы       министрлігінің Ақтөбе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мемлекеттік мүлік және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комитетінің төрағасының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Вершинин              -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Юрьевич       министрлігінің Заң және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құқық департаменті халықаралық құқық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және хаттама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Нұрдәулетов  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Рахат Қаланұлы          министрлігінің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жекешелендіру комитеті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бастығының орынбасары".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