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905c" w14:textId="8379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республикалық мемлекеттік кәсіпорнының жекелеген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темір жолы" республикалық мемлекеттік кәсіпорнының республикалық бюджеттің алдындағы герман несие желісі бойынша берешектері мәселелерін реттеу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"Қазақстан Эксимбанкі" жабық акционерлік қоғамымен, "Қазақстан темір жолы" республикалық мемлекеттік кәсіпорнымен бірлесіп: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1998 жылғы 21 тамыздағы N 16-18/003-006 несиелік шартты мынадай талаптар бойынша қайта жасасын: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министрлігін герман несие желісі бойынша кредитор деп белгілеу;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сыйақының (мүдденің) жылдық 10 процент ставкасымен;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жылдың 31 желтоқсанына дейін несиені өтеу мерзімімен;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6,8 миллион неміс маркасы мөлшерінде өтеуді 2000 жылдың 31 наурызына дейін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миллион неміс маркасы мөлшеріндегі қалдықтың сомасын өтеуді, қоса беріліп отырған, қайта жасалған Несиелік шарттың кестесіне сәйкес 2001 жылдың 31 желтоқсанына дейін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"HERMES" герман экспорттық-несиелік агенттігімен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Ausfuhrkredit-Gesellschaft MBH және Kreditanastalt fur Wiederauhaft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банктермен жолаушылар вагондарын сатып алу жөніндегі герман несиесін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құрылымдау жөнінде келіссөздер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