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5801" w14:textId="25a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органдарды Астана қаласындағы Министрліктер үйіне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желтоқсан N 1857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атқарушы органдарды Астана қаласындағы Министрліктер үйіне оңтайлы орналастыру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Қазақстан Республикасының орталық атқарушы органдары Астана қаласындағы Министрліктер үйіне орналастырылсын.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Тізбеде көрсетілген орталық мемлекеттік органдардың басшылары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бөлінген алаңдарды ескере отырып өздері басқаратын органдарды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және оны іске асыру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қажетті одан арғы шараларды үйлестіру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 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1857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қаласындағы Министрліктер үйіне орналастыруға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жататын орталық атқарушы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         Орталық атқарушы органның         Жұмыс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атауы                    алаңы, 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Республикасының                  6185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                   2770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                  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                  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