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fa8d" w14:textId="237f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15 шілдедегі N 985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желтоқсан N 1869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акционерлік қоғамдар акцияларының мемлекеттік пакетін жекешелендіру жөніндегі кеңесшілерді таңдауға арналған тендер туралы" Қазақстан Республикасы Үкіметінің 1999 жылғы 15 шілдедегі N 985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P990985_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Премьер-Министрінің Кеңсесі Өндірістік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бөлімінің меңгерушісі Мият Саттарұлы Жанәбілов Инвестициялық компаниялар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(банктер) және мамандандырылған консальтингтік фирмалардың арасында кейбір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қоғамдардың мемлекеттік акциялар пакетін жекешелендіру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кеңесшілерді таңдау үшін өткізілетін тендер комиссиясының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Ғалиаусат Қайырбекұлы Кешубаев көрсетілген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